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3863" w14:textId="15692D9F" w:rsidR="00C81A0D" w:rsidRDefault="00000000">
      <w:pPr>
        <w:jc w:val="both"/>
        <w:rPr>
          <w:szCs w:val="24"/>
        </w:rPr>
      </w:pPr>
      <w:r>
        <w:rPr>
          <w:szCs w:val="24"/>
        </w:rPr>
        <w:t>Internal Memo no. 912</w:t>
      </w:r>
      <w:r w:rsidR="00FA0F8F">
        <w:rPr>
          <w:szCs w:val="24"/>
        </w:rPr>
        <w:t>/</w:t>
      </w:r>
      <w:proofErr w:type="gramStart"/>
      <w:r>
        <w:rPr>
          <w:szCs w:val="24"/>
        </w:rPr>
        <w:t>16</w:t>
      </w:r>
      <w:r w:rsidR="00FA0F8F">
        <w:rPr>
          <w:szCs w:val="24"/>
        </w:rPr>
        <w:t>4</w:t>
      </w:r>
      <w:r>
        <w:rPr>
          <w:szCs w:val="24"/>
        </w:rPr>
        <w:t xml:space="preserve">  –</w:t>
      </w:r>
      <w:proofErr w:type="gramEnd"/>
      <w:r>
        <w:rPr>
          <w:szCs w:val="24"/>
        </w:rPr>
        <w:t xml:space="preserve"> construction</w:t>
      </w:r>
      <w:r>
        <w:rPr>
          <w:szCs w:val="24"/>
        </w:rPr>
        <w:tab/>
      </w:r>
      <w:r>
        <w:rPr>
          <w:szCs w:val="24"/>
        </w:rPr>
        <w:tab/>
      </w:r>
      <w:r w:rsidR="00FA0F8F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Date: </w:t>
      </w:r>
      <w:r w:rsidR="00FA0F8F">
        <w:rPr>
          <w:szCs w:val="24"/>
        </w:rPr>
        <w:t>20-10</w:t>
      </w:r>
      <w:r>
        <w:rPr>
          <w:szCs w:val="24"/>
        </w:rPr>
        <w:t>-2023</w:t>
      </w:r>
    </w:p>
    <w:p w14:paraId="5F27FD9D" w14:textId="77777777" w:rsidR="00C81A0D" w:rsidRDefault="00C81A0D">
      <w:pPr>
        <w:wordWrap w:val="0"/>
        <w:ind w:left="5760" w:firstLine="720"/>
        <w:jc w:val="both"/>
      </w:pPr>
    </w:p>
    <w:p w14:paraId="1C394D19" w14:textId="77777777" w:rsidR="00C81A0D" w:rsidRDefault="00000000">
      <w:r>
        <w:t xml:space="preserve">Subject: </w:t>
      </w:r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Standard specifications for fasteners </w:t>
      </w:r>
    </w:p>
    <w:p w14:paraId="5D4F827C" w14:textId="77777777" w:rsidR="00C81A0D" w:rsidRDefault="00000000">
      <w:pPr>
        <w:rPr>
          <w:lang w:val="en-US"/>
        </w:rPr>
      </w:pPr>
      <w:r>
        <w:t xml:space="preserve">Keywords: </w:t>
      </w:r>
      <w:proofErr w:type="gramStart"/>
      <w:r>
        <w:rPr>
          <w:lang w:val="en-US"/>
        </w:rPr>
        <w:t>Screws ,</w:t>
      </w:r>
      <w:proofErr w:type="gramEnd"/>
      <w:r>
        <w:rPr>
          <w:lang w:val="en-US"/>
        </w:rPr>
        <w:t xml:space="preserve"> plugs, fasteners ,wedge anchor bolts ,SDS,CSK</w:t>
      </w:r>
    </w:p>
    <w:p w14:paraId="4E4DB70C" w14:textId="77777777" w:rsidR="00C81A0D" w:rsidRDefault="00C81A0D">
      <w:pPr>
        <w:rPr>
          <w:lang w:val="en-US"/>
        </w:rPr>
      </w:pPr>
    </w:p>
    <w:p w14:paraId="167425B2" w14:textId="77777777" w:rsidR="00C81A0D" w:rsidRDefault="00000000">
      <w:pPr>
        <w:rPr>
          <w:sz w:val="22"/>
          <w:szCs w:val="22"/>
        </w:rPr>
      </w:pPr>
      <w:r>
        <w:t>Sites to use:</w:t>
      </w:r>
      <w:r>
        <w:rPr>
          <w:lang w:val="en-US"/>
        </w:rPr>
        <w:t xml:space="preserve"> </w:t>
      </w:r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Screws, plugs and anchor bolts are being arbitrarily ordered and used. Correct use of fasteners would make </w:t>
      </w:r>
      <w:proofErr w:type="gramStart"/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>substantial</w:t>
      </w:r>
      <w:proofErr w:type="gramEnd"/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 difference to the quality of construction. Hereafter, fasteners shall be used as </w:t>
      </w:r>
      <w:proofErr w:type="gramStart"/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>given</w:t>
      </w:r>
      <w:proofErr w:type="gramEnd"/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00D6EB72" w14:textId="77777777" w:rsidR="00C81A0D" w:rsidRDefault="00000000"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under: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761"/>
        <w:gridCol w:w="1977"/>
        <w:gridCol w:w="2337"/>
        <w:gridCol w:w="3030"/>
        <w:gridCol w:w="1960"/>
      </w:tblGrid>
      <w:tr w:rsidR="00C81A0D" w14:paraId="5C7E1A26" w14:textId="77777777" w:rsidTr="00FA0F8F">
        <w:tc>
          <w:tcPr>
            <w:tcW w:w="761" w:type="dxa"/>
          </w:tcPr>
          <w:p w14:paraId="5013165B" w14:textId="77777777" w:rsidR="00C81A0D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Sl. No. </w:t>
            </w:r>
          </w:p>
        </w:tc>
        <w:tc>
          <w:tcPr>
            <w:tcW w:w="1977" w:type="dxa"/>
          </w:tcPr>
          <w:p w14:paraId="074D85C4" w14:textId="77777777" w:rsidR="00C81A0D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Description of item</w:t>
            </w:r>
          </w:p>
        </w:tc>
        <w:tc>
          <w:tcPr>
            <w:tcW w:w="2337" w:type="dxa"/>
          </w:tcPr>
          <w:p w14:paraId="441173F0" w14:textId="77777777" w:rsidR="00C81A0D" w:rsidRDefault="00000000" w:rsidP="00FA0F8F">
            <w:pPr>
              <w:pStyle w:val="ListParagraph"/>
              <w:ind w:lef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Details of use</w:t>
            </w:r>
          </w:p>
        </w:tc>
        <w:tc>
          <w:tcPr>
            <w:tcW w:w="3030" w:type="dxa"/>
          </w:tcPr>
          <w:p w14:paraId="6C999FD1" w14:textId="77777777" w:rsidR="00C81A0D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SKU no. </w:t>
            </w:r>
          </w:p>
        </w:tc>
        <w:tc>
          <w:tcPr>
            <w:tcW w:w="1960" w:type="dxa"/>
          </w:tcPr>
          <w:p w14:paraId="5C9508C3" w14:textId="77777777" w:rsidR="00C81A0D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Appx. Cost in Rs. </w:t>
            </w:r>
          </w:p>
        </w:tc>
      </w:tr>
      <w:tr w:rsidR="00C81A0D" w14:paraId="7ADE11A7" w14:textId="77777777" w:rsidTr="00FA0F8F">
        <w:trPr>
          <w:trHeight w:hRule="exact" w:val="1405"/>
        </w:trPr>
        <w:tc>
          <w:tcPr>
            <w:tcW w:w="761" w:type="dxa"/>
          </w:tcPr>
          <w:p w14:paraId="6CBE0090" w14:textId="77777777" w:rsidR="00C81A0D" w:rsidRDefault="00000000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77" w:type="dxa"/>
          </w:tcPr>
          <w:p w14:paraId="50288F92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Fisher </w:t>
            </w:r>
            <w:proofErr w:type="gramStart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plug</w:t>
            </w:r>
            <w:proofErr w:type="gramEnd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5 mm – Bosch make</w:t>
            </w:r>
          </w:p>
          <w:p w14:paraId="3F18A63C" w14:textId="77777777" w:rsidR="00C81A0D" w:rsidRDefault="00C81A0D">
            <w:pPr>
              <w:pStyle w:val="ListParagraph"/>
              <w:ind w:left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37" w:type="dxa"/>
          </w:tcPr>
          <w:p w14:paraId="4864FEB0" w14:textId="4540B143" w:rsidR="00C81A0D" w:rsidRDefault="00000000" w:rsidP="00FA0F8F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RCC and brick work for screws up to</w:t>
            </w:r>
            <w:r w:rsidR="00FA0F8F"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 mm </w:t>
            </w:r>
            <w:proofErr w:type="spellStart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dia</w:t>
            </w:r>
            <w:proofErr w:type="spellEnd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– primarily used for</w:t>
            </w:r>
          </w:p>
          <w:p w14:paraId="7A234376" w14:textId="519D735C" w:rsidR="00C81A0D" w:rsidRDefault="00000000" w:rsidP="00FA0F8F">
            <w:pPr>
              <w:widowControl/>
              <w:jc w:val="left"/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electrical work and fixing of frames,</w:t>
            </w:r>
            <w:r w:rsidR="00FA0F8F"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posters, etc.</w:t>
            </w:r>
          </w:p>
          <w:p w14:paraId="35DFF9B5" w14:textId="77777777" w:rsidR="00C81A0D" w:rsidRDefault="00C81A0D" w:rsidP="00FA0F8F">
            <w:pPr>
              <w:widowControl/>
              <w:jc w:val="left"/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6C7B67B2" w14:textId="77777777" w:rsidR="00C81A0D" w:rsidRDefault="00C81A0D" w:rsidP="00FA0F8F">
            <w:pPr>
              <w:pStyle w:val="ListParagraph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3030" w:type="dxa"/>
          </w:tcPr>
          <w:p w14:paraId="55461ACA" w14:textId="77777777" w:rsidR="00C81A0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HARD6365-Hardware-Wall plug-Fischer-5mm-Pkts</w:t>
            </w:r>
          </w:p>
        </w:tc>
        <w:tc>
          <w:tcPr>
            <w:tcW w:w="1960" w:type="dxa"/>
          </w:tcPr>
          <w:p w14:paraId="7D7E8C6C" w14:textId="77777777" w:rsidR="00C81A0D" w:rsidRDefault="00000000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188/-per packet-(100pcs per packet)</w:t>
            </w:r>
          </w:p>
        </w:tc>
      </w:tr>
      <w:tr w:rsidR="00C81A0D" w14:paraId="48A2F1FF" w14:textId="77777777" w:rsidTr="00FA0F8F">
        <w:trPr>
          <w:trHeight w:hRule="exact" w:val="1592"/>
        </w:trPr>
        <w:tc>
          <w:tcPr>
            <w:tcW w:w="761" w:type="dxa"/>
          </w:tcPr>
          <w:p w14:paraId="34582EC7" w14:textId="77777777" w:rsidR="00C81A0D" w:rsidRDefault="00000000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977" w:type="dxa"/>
          </w:tcPr>
          <w:p w14:paraId="36074C8E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Fisher </w:t>
            </w:r>
            <w:proofErr w:type="gramStart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plug</w:t>
            </w:r>
            <w:proofErr w:type="gramEnd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in 6 mm – Bosch </w:t>
            </w:r>
          </w:p>
          <w:p w14:paraId="5110A945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make </w:t>
            </w:r>
          </w:p>
          <w:p w14:paraId="073A9310" w14:textId="77777777" w:rsidR="00C81A0D" w:rsidRDefault="00C81A0D">
            <w:pPr>
              <w:rPr>
                <w:rFonts w:eastAsia="Times New Roman"/>
              </w:rPr>
            </w:pPr>
          </w:p>
        </w:tc>
        <w:tc>
          <w:tcPr>
            <w:tcW w:w="2337" w:type="dxa"/>
          </w:tcPr>
          <w:p w14:paraId="4524D02F" w14:textId="7A2F0B87" w:rsidR="00C81A0D" w:rsidRDefault="00000000" w:rsidP="00FA0F8F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RCC and brick work for screws from</w:t>
            </w:r>
            <w:r w:rsidR="00FA0F8F"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 mm up to 8mm Dia - primarily </w:t>
            </w:r>
            <w:proofErr w:type="gramStart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used</w:t>
            </w:r>
            <w:proofErr w:type="gramEnd"/>
          </w:p>
          <w:p w14:paraId="0E9BF0F5" w14:textId="1D8D446B" w:rsidR="00C81A0D" w:rsidRDefault="00000000" w:rsidP="00FA0F8F">
            <w:pPr>
              <w:widowControl/>
              <w:jc w:val="left"/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for plumbing work</w:t>
            </w:r>
            <w:r w:rsidR="00FA0F8F"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- f</w:t>
            </w: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or fixing of smoke detector</w:t>
            </w:r>
          </w:p>
          <w:p w14:paraId="0F77983C" w14:textId="77777777" w:rsidR="00C81A0D" w:rsidRDefault="00C81A0D" w:rsidP="00FA0F8F">
            <w:pPr>
              <w:jc w:val="left"/>
              <w:rPr>
                <w:rFonts w:eastAsia="Times New Roman"/>
              </w:rPr>
            </w:pPr>
          </w:p>
        </w:tc>
        <w:tc>
          <w:tcPr>
            <w:tcW w:w="3030" w:type="dxa"/>
          </w:tcPr>
          <w:p w14:paraId="7A17F63B" w14:textId="77777777" w:rsidR="00C81A0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HARD6640-Hardware-Wall plug-Fischer-6mm-Pkts</w:t>
            </w:r>
          </w:p>
        </w:tc>
        <w:tc>
          <w:tcPr>
            <w:tcW w:w="1960" w:type="dxa"/>
          </w:tcPr>
          <w:p w14:paraId="044E3DBB" w14:textId="77777777" w:rsidR="00C81A0D" w:rsidRDefault="00000000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194/-per packet-(100pcs per packet)</w:t>
            </w:r>
          </w:p>
        </w:tc>
      </w:tr>
      <w:tr w:rsidR="00C81A0D" w14:paraId="68EE5CD4" w14:textId="77777777" w:rsidTr="00FA0F8F">
        <w:trPr>
          <w:trHeight w:hRule="exact" w:val="1211"/>
        </w:trPr>
        <w:tc>
          <w:tcPr>
            <w:tcW w:w="761" w:type="dxa"/>
          </w:tcPr>
          <w:p w14:paraId="2E2A8CEB" w14:textId="77777777" w:rsidR="00C81A0D" w:rsidRDefault="00000000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977" w:type="dxa"/>
          </w:tcPr>
          <w:p w14:paraId="316CDF93" w14:textId="77777777" w:rsidR="00C81A0D" w:rsidRDefault="00000000">
            <w:pPr>
              <w:widowControl/>
              <w:jc w:val="left"/>
              <w:rPr>
                <w:sz w:val="22"/>
                <w:szCs w:val="22"/>
                <w:lang w:val="en-US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S.S. screws pan head with 5mm </w:t>
            </w:r>
            <w:proofErr w:type="gramStart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plug</w:t>
            </w:r>
            <w:proofErr w:type="gramEnd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38C9D9D4" w14:textId="77777777" w:rsidR="00C81A0D" w:rsidRDefault="00C81A0D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2337" w:type="dxa"/>
          </w:tcPr>
          <w:p w14:paraId="32B6622C" w14:textId="56DF5AD3" w:rsidR="00C81A0D" w:rsidRDefault="00000000" w:rsidP="00FA0F8F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for electrical work</w:t>
            </w:r>
          </w:p>
          <w:p w14:paraId="19E108C1" w14:textId="77777777" w:rsidR="00C81A0D" w:rsidRDefault="00C81A0D" w:rsidP="00FA0F8F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30" w:type="dxa"/>
          </w:tcPr>
          <w:p w14:paraId="691994A0" w14:textId="77777777" w:rsidR="00C81A0D" w:rsidRDefault="00000000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HARD9632-Hardware- SS Screws -Pan Head -6X25mm-pkts</w:t>
            </w:r>
          </w:p>
          <w:p w14:paraId="1567A707" w14:textId="77777777" w:rsidR="00C81A0D" w:rsidRDefault="00C81A0D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</w:tcPr>
          <w:p w14:paraId="447F7668" w14:textId="77777777" w:rsidR="00C81A0D" w:rsidRDefault="00000000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139/-per packet-(100pcs per packet)</w:t>
            </w:r>
          </w:p>
        </w:tc>
      </w:tr>
      <w:tr w:rsidR="00C81A0D" w14:paraId="4BF0C7D2" w14:textId="77777777" w:rsidTr="00FA0F8F">
        <w:trPr>
          <w:trHeight w:hRule="exact" w:val="1124"/>
        </w:trPr>
        <w:tc>
          <w:tcPr>
            <w:tcW w:w="761" w:type="dxa"/>
          </w:tcPr>
          <w:p w14:paraId="1B6C242F" w14:textId="77777777" w:rsidR="00C81A0D" w:rsidRDefault="00C81A0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1977" w:type="dxa"/>
          </w:tcPr>
          <w:p w14:paraId="1EB4D985" w14:textId="77777777" w:rsidR="00C81A0D" w:rsidRDefault="00000000">
            <w:pPr>
              <w:widowControl/>
              <w:jc w:val="left"/>
              <w:rPr>
                <w:sz w:val="22"/>
                <w:szCs w:val="22"/>
                <w:lang w:val="en-US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S.S. screws pan head with 5mm </w:t>
            </w:r>
            <w:proofErr w:type="gramStart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plug</w:t>
            </w:r>
            <w:proofErr w:type="gramEnd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1B0990DF" w14:textId="77777777" w:rsidR="00C81A0D" w:rsidRDefault="00C81A0D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2337" w:type="dxa"/>
          </w:tcPr>
          <w:p w14:paraId="59076E69" w14:textId="51AC4697" w:rsidR="00C81A0D" w:rsidRDefault="00000000" w:rsidP="00FA0F8F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for electrical work</w:t>
            </w:r>
          </w:p>
          <w:p w14:paraId="0D23A337" w14:textId="77777777" w:rsidR="00C81A0D" w:rsidRDefault="00C81A0D" w:rsidP="00FA0F8F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30" w:type="dxa"/>
          </w:tcPr>
          <w:p w14:paraId="2B392C21" w14:textId="77777777" w:rsidR="00C81A0D" w:rsidRDefault="00000000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HARD1945-Hardware- SS Screws -Pan Head -6X32mm-pkts</w:t>
            </w:r>
          </w:p>
          <w:p w14:paraId="4B5EBBD7" w14:textId="77777777" w:rsidR="00C81A0D" w:rsidRDefault="00C81A0D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</w:tcPr>
          <w:p w14:paraId="0C58F662" w14:textId="77777777" w:rsidR="00C81A0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139/-per packet-(100pcs per packet)</w:t>
            </w:r>
          </w:p>
        </w:tc>
      </w:tr>
      <w:tr w:rsidR="00C81A0D" w14:paraId="3F00F615" w14:textId="77777777" w:rsidTr="00FA0F8F">
        <w:trPr>
          <w:trHeight w:hRule="exact" w:val="867"/>
        </w:trPr>
        <w:tc>
          <w:tcPr>
            <w:tcW w:w="761" w:type="dxa"/>
          </w:tcPr>
          <w:p w14:paraId="6F2EA24C" w14:textId="77777777" w:rsidR="00C81A0D" w:rsidRDefault="00C81A0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1977" w:type="dxa"/>
          </w:tcPr>
          <w:p w14:paraId="6B1523BC" w14:textId="77777777" w:rsidR="00C81A0D" w:rsidRDefault="00000000">
            <w:pPr>
              <w:widowControl/>
              <w:jc w:val="left"/>
              <w:rPr>
                <w:sz w:val="22"/>
                <w:szCs w:val="22"/>
                <w:lang w:val="en-US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S.S. screws pan head with 5mm </w:t>
            </w:r>
            <w:proofErr w:type="gramStart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plug</w:t>
            </w:r>
            <w:proofErr w:type="gramEnd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2508D351" w14:textId="77777777" w:rsidR="00C81A0D" w:rsidRDefault="00C81A0D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2337" w:type="dxa"/>
          </w:tcPr>
          <w:p w14:paraId="5E9F932E" w14:textId="591CE4F2" w:rsidR="00C81A0D" w:rsidRDefault="00000000" w:rsidP="00FA0F8F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for electrical work</w:t>
            </w:r>
          </w:p>
          <w:p w14:paraId="2ADE33DD" w14:textId="77777777" w:rsidR="00C81A0D" w:rsidRDefault="00C81A0D" w:rsidP="00FA0F8F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30" w:type="dxa"/>
          </w:tcPr>
          <w:p w14:paraId="29786B32" w14:textId="77777777" w:rsidR="00C81A0D" w:rsidRDefault="00000000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HARD3593-Hardware- SS Screws -Pan Head -6X50mm-pkts</w:t>
            </w:r>
          </w:p>
        </w:tc>
        <w:tc>
          <w:tcPr>
            <w:tcW w:w="1960" w:type="dxa"/>
          </w:tcPr>
          <w:p w14:paraId="0BB522B3" w14:textId="77777777" w:rsidR="00C81A0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139/-per packet-(100pcs per packet)</w:t>
            </w:r>
          </w:p>
        </w:tc>
      </w:tr>
      <w:tr w:rsidR="00C81A0D" w14:paraId="0D699496" w14:textId="77777777" w:rsidTr="00FA0F8F">
        <w:trPr>
          <w:trHeight w:hRule="exact" w:val="885"/>
        </w:trPr>
        <w:tc>
          <w:tcPr>
            <w:tcW w:w="761" w:type="dxa"/>
          </w:tcPr>
          <w:p w14:paraId="22ED614B" w14:textId="77777777" w:rsidR="00C81A0D" w:rsidRDefault="00000000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977" w:type="dxa"/>
          </w:tcPr>
          <w:p w14:paraId="07BA2FAC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SS screws CSK- 32 x 6 mm with 5mm </w:t>
            </w:r>
          </w:p>
          <w:p w14:paraId="0CC3A085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plug</w:t>
            </w:r>
          </w:p>
          <w:p w14:paraId="47F1C949" w14:textId="77777777" w:rsidR="00C81A0D" w:rsidRDefault="00C81A0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37" w:type="dxa"/>
          </w:tcPr>
          <w:p w14:paraId="21C3CD7D" w14:textId="44880CCD" w:rsidR="00C81A0D" w:rsidRDefault="00000000" w:rsidP="00FA0F8F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for grill fixing</w:t>
            </w:r>
          </w:p>
          <w:p w14:paraId="6FAEF153" w14:textId="77777777" w:rsidR="00C81A0D" w:rsidRDefault="00C81A0D" w:rsidP="00FA0F8F">
            <w:pPr>
              <w:tabs>
                <w:tab w:val="left" w:pos="425"/>
              </w:tabs>
              <w:jc w:val="left"/>
              <w:rPr>
                <w:rFonts w:eastAsia="Times New Roman"/>
              </w:rPr>
            </w:pPr>
          </w:p>
        </w:tc>
        <w:tc>
          <w:tcPr>
            <w:tcW w:w="3030" w:type="dxa"/>
          </w:tcPr>
          <w:p w14:paraId="256CF0D8" w14:textId="77777777" w:rsidR="00C81A0D" w:rsidRDefault="00000000">
            <w:pPr>
              <w:jc w:val="left"/>
              <w:textAlignment w:val="top"/>
              <w:rPr>
                <w:rFonts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HARD4624-Hardware- SS Screws -CSK- 6X32mm-pkts</w:t>
            </w:r>
          </w:p>
        </w:tc>
        <w:tc>
          <w:tcPr>
            <w:tcW w:w="1960" w:type="dxa"/>
          </w:tcPr>
          <w:p w14:paraId="5F605354" w14:textId="77777777" w:rsidR="00C81A0D" w:rsidRDefault="00000000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118/-per packet-(100pcs per packet)</w:t>
            </w:r>
          </w:p>
        </w:tc>
      </w:tr>
      <w:tr w:rsidR="00C81A0D" w14:paraId="135D8623" w14:textId="77777777" w:rsidTr="00FA0F8F">
        <w:tc>
          <w:tcPr>
            <w:tcW w:w="761" w:type="dxa"/>
          </w:tcPr>
          <w:p w14:paraId="2675F484" w14:textId="77777777" w:rsidR="00C81A0D" w:rsidRDefault="00C81A0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1977" w:type="dxa"/>
          </w:tcPr>
          <w:p w14:paraId="1632445F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SS screws pan </w:t>
            </w:r>
            <w:proofErr w:type="gramStart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head</w:t>
            </w:r>
            <w:proofErr w:type="gramEnd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2175B0E1" w14:textId="77777777" w:rsidR="00C81A0D" w:rsidRDefault="00C81A0D">
            <w:pPr>
              <w:rPr>
                <w:rFonts w:eastAsia="Times New Roman"/>
              </w:rPr>
            </w:pPr>
          </w:p>
        </w:tc>
        <w:tc>
          <w:tcPr>
            <w:tcW w:w="2337" w:type="dxa"/>
          </w:tcPr>
          <w:p w14:paraId="3B0F5C57" w14:textId="325FFC1A" w:rsidR="00C81A0D" w:rsidRDefault="00000000" w:rsidP="00FA0F8F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For door no. plates</w:t>
            </w:r>
          </w:p>
          <w:p w14:paraId="57563CB6" w14:textId="77777777" w:rsidR="00C81A0D" w:rsidRDefault="00C81A0D" w:rsidP="00FA0F8F">
            <w:pPr>
              <w:tabs>
                <w:tab w:val="left" w:pos="425"/>
              </w:tabs>
              <w:jc w:val="left"/>
              <w:rPr>
                <w:rFonts w:eastAsia="Times New Roman"/>
              </w:rPr>
            </w:pPr>
          </w:p>
        </w:tc>
        <w:tc>
          <w:tcPr>
            <w:tcW w:w="3030" w:type="dxa"/>
          </w:tcPr>
          <w:p w14:paraId="2263FA6B" w14:textId="77777777" w:rsidR="00C81A0D" w:rsidRDefault="00000000">
            <w:pPr>
              <w:textAlignment w:val="top"/>
              <w:rPr>
                <w:rFonts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HARD6360-Hardware- SS Screws -Pan Head - 4X16mm-pkts</w:t>
            </w:r>
          </w:p>
        </w:tc>
        <w:tc>
          <w:tcPr>
            <w:tcW w:w="1960" w:type="dxa"/>
          </w:tcPr>
          <w:p w14:paraId="708AAEB7" w14:textId="77777777" w:rsidR="00C81A0D" w:rsidRDefault="00000000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130/- per packet-500pcs per packet</w:t>
            </w:r>
          </w:p>
        </w:tc>
      </w:tr>
      <w:tr w:rsidR="00C81A0D" w14:paraId="30E6156F" w14:textId="77777777" w:rsidTr="00FA0F8F">
        <w:tc>
          <w:tcPr>
            <w:tcW w:w="761" w:type="dxa"/>
          </w:tcPr>
          <w:p w14:paraId="05EFB6AC" w14:textId="77777777" w:rsidR="00C81A0D" w:rsidRDefault="00C81A0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1977" w:type="dxa"/>
          </w:tcPr>
          <w:p w14:paraId="583FA2AC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SS screws pan </w:t>
            </w:r>
            <w:proofErr w:type="gramStart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head</w:t>
            </w:r>
            <w:proofErr w:type="gramEnd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1C50978C" w14:textId="77777777" w:rsidR="00C81A0D" w:rsidRDefault="00C81A0D">
            <w:pPr>
              <w:rPr>
                <w:rFonts w:eastAsia="Times New Roman"/>
              </w:rPr>
            </w:pPr>
          </w:p>
        </w:tc>
        <w:tc>
          <w:tcPr>
            <w:tcW w:w="2337" w:type="dxa"/>
          </w:tcPr>
          <w:p w14:paraId="5AD2A163" w14:textId="27572CF1" w:rsidR="00C81A0D" w:rsidRDefault="00000000" w:rsidP="00FA0F8F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For car parking no. plates</w:t>
            </w:r>
          </w:p>
          <w:p w14:paraId="5D863066" w14:textId="77777777" w:rsidR="00C81A0D" w:rsidRDefault="00C81A0D" w:rsidP="00FA0F8F">
            <w:pPr>
              <w:tabs>
                <w:tab w:val="left" w:pos="425"/>
              </w:tabs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30" w:type="dxa"/>
          </w:tcPr>
          <w:p w14:paraId="7FFBA64C" w14:textId="77777777" w:rsidR="00C81A0D" w:rsidRDefault="00000000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HARD9632-Hardware- SS Screws -Pan Head -6X25mm-pkts</w:t>
            </w:r>
          </w:p>
        </w:tc>
        <w:tc>
          <w:tcPr>
            <w:tcW w:w="1960" w:type="dxa"/>
          </w:tcPr>
          <w:p w14:paraId="7427AB5D" w14:textId="77777777" w:rsidR="00C81A0D" w:rsidRDefault="00000000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139/-per packet-(100pcs per packet)</w:t>
            </w:r>
          </w:p>
        </w:tc>
      </w:tr>
      <w:tr w:rsidR="00C81A0D" w14:paraId="1EDA621E" w14:textId="77777777" w:rsidTr="00FA0F8F">
        <w:trPr>
          <w:trHeight w:hRule="exact" w:val="886"/>
        </w:trPr>
        <w:tc>
          <w:tcPr>
            <w:tcW w:w="761" w:type="dxa"/>
          </w:tcPr>
          <w:p w14:paraId="05D1068A" w14:textId="77777777" w:rsidR="00C81A0D" w:rsidRDefault="00C81A0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1977" w:type="dxa"/>
          </w:tcPr>
          <w:p w14:paraId="3EF48CFD" w14:textId="77777777" w:rsidR="00C81A0D" w:rsidRDefault="00000000">
            <w:pPr>
              <w:widowControl/>
              <w:jc w:val="left"/>
              <w:rPr>
                <w:sz w:val="22"/>
                <w:szCs w:val="22"/>
                <w:lang w:val="en-US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SS screws CSK/Pan head</w:t>
            </w:r>
          </w:p>
          <w:p w14:paraId="46D189DF" w14:textId="77777777" w:rsidR="00C81A0D" w:rsidRDefault="00C81A0D">
            <w:pPr>
              <w:rPr>
                <w:rFonts w:eastAsia="Times New Roman"/>
              </w:rPr>
            </w:pPr>
          </w:p>
        </w:tc>
        <w:tc>
          <w:tcPr>
            <w:tcW w:w="2337" w:type="dxa"/>
          </w:tcPr>
          <w:p w14:paraId="6FA3002F" w14:textId="5663D591" w:rsidR="00C81A0D" w:rsidRDefault="00000000" w:rsidP="00FA0F8F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For door stopper</w:t>
            </w:r>
          </w:p>
          <w:p w14:paraId="5B4AF28D" w14:textId="77777777" w:rsidR="00C81A0D" w:rsidRDefault="00C81A0D" w:rsidP="00FA0F8F">
            <w:pPr>
              <w:tabs>
                <w:tab w:val="left" w:pos="425"/>
              </w:tabs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30" w:type="dxa"/>
          </w:tcPr>
          <w:p w14:paraId="6547DF37" w14:textId="77777777" w:rsidR="00C81A0D" w:rsidRDefault="00000000">
            <w:pPr>
              <w:pStyle w:val="ListParagraph"/>
              <w:ind w:left="0"/>
              <w:jc w:val="lef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HARD9187-Hardware- SS Screws -CSK- 8X38mm-pkts</w:t>
            </w:r>
          </w:p>
          <w:p w14:paraId="114B3293" w14:textId="77777777" w:rsidR="00C81A0D" w:rsidRDefault="00C81A0D">
            <w:pPr>
              <w:pStyle w:val="ListParagraph"/>
              <w:ind w:left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  <w:p w14:paraId="0CDFF2F8" w14:textId="77777777" w:rsidR="00C81A0D" w:rsidRDefault="00C81A0D">
            <w:pPr>
              <w:pStyle w:val="ListParagraph"/>
              <w:ind w:left="0"/>
              <w:jc w:val="left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60" w:type="dxa"/>
          </w:tcPr>
          <w:p w14:paraId="0678C51A" w14:textId="77777777" w:rsidR="00C81A0D" w:rsidRDefault="00000000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124/-per packet-(100pcs per packet)</w:t>
            </w:r>
          </w:p>
          <w:p w14:paraId="622E21FA" w14:textId="77777777" w:rsidR="00C81A0D" w:rsidRDefault="00C81A0D">
            <w:pPr>
              <w:pStyle w:val="ListParagraph"/>
              <w:ind w:left="0"/>
              <w:rPr>
                <w:rFonts w:eastAsia="Times New Roman"/>
                <w:lang w:val="en-US"/>
              </w:rPr>
            </w:pPr>
          </w:p>
        </w:tc>
      </w:tr>
      <w:tr w:rsidR="00C81A0D" w14:paraId="74FE7AE7" w14:textId="77777777" w:rsidTr="00FA0F8F">
        <w:trPr>
          <w:trHeight w:hRule="exact" w:val="804"/>
        </w:trPr>
        <w:tc>
          <w:tcPr>
            <w:tcW w:w="761" w:type="dxa"/>
          </w:tcPr>
          <w:p w14:paraId="3AF2DAC3" w14:textId="77777777" w:rsidR="00C81A0D" w:rsidRDefault="00C81A0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1977" w:type="dxa"/>
          </w:tcPr>
          <w:p w14:paraId="11BF37B8" w14:textId="77777777" w:rsidR="00C81A0D" w:rsidRDefault="00000000">
            <w:pPr>
              <w:widowControl/>
              <w:jc w:val="left"/>
              <w:rPr>
                <w:sz w:val="22"/>
                <w:szCs w:val="22"/>
                <w:lang w:val="en-US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SS screws CSK/Pan head</w:t>
            </w:r>
          </w:p>
          <w:p w14:paraId="6FC94F41" w14:textId="77777777" w:rsidR="00C81A0D" w:rsidRDefault="00C81A0D">
            <w:pPr>
              <w:rPr>
                <w:rFonts w:eastAsia="Times New Roman"/>
              </w:rPr>
            </w:pPr>
          </w:p>
        </w:tc>
        <w:tc>
          <w:tcPr>
            <w:tcW w:w="2337" w:type="dxa"/>
          </w:tcPr>
          <w:p w14:paraId="18F26069" w14:textId="4F050879" w:rsidR="00C81A0D" w:rsidRDefault="00000000" w:rsidP="00FA0F8F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For door stopper</w:t>
            </w:r>
          </w:p>
          <w:p w14:paraId="25694FEC" w14:textId="77777777" w:rsidR="00C81A0D" w:rsidRDefault="00C81A0D" w:rsidP="00FA0F8F">
            <w:pPr>
              <w:tabs>
                <w:tab w:val="left" w:pos="425"/>
              </w:tabs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30" w:type="dxa"/>
          </w:tcPr>
          <w:p w14:paraId="542BD7EA" w14:textId="77777777" w:rsidR="00C81A0D" w:rsidRDefault="00000000">
            <w:pPr>
              <w:pStyle w:val="ListParagraph"/>
              <w:ind w:left="0"/>
              <w:jc w:val="lef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HARD1982-Hardware- SS Screws -Pan Head -8X38mm-pkts</w:t>
            </w:r>
          </w:p>
          <w:p w14:paraId="31071B47" w14:textId="77777777" w:rsidR="00C81A0D" w:rsidRDefault="00C81A0D">
            <w:pPr>
              <w:pStyle w:val="ListParagraph"/>
              <w:ind w:left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  <w:p w14:paraId="78AE4283" w14:textId="77777777" w:rsidR="00C81A0D" w:rsidRDefault="00C81A0D">
            <w:pPr>
              <w:pStyle w:val="ListParagraph"/>
              <w:ind w:left="0"/>
              <w:jc w:val="left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60" w:type="dxa"/>
          </w:tcPr>
          <w:p w14:paraId="503AA5FB" w14:textId="77777777" w:rsidR="00C81A0D" w:rsidRDefault="00000000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(153/-per packet-100pcs per packet)</w:t>
            </w:r>
          </w:p>
        </w:tc>
      </w:tr>
      <w:tr w:rsidR="00C81A0D" w14:paraId="7F80F58E" w14:textId="77777777" w:rsidTr="00FA0F8F">
        <w:trPr>
          <w:trHeight w:val="70"/>
        </w:trPr>
        <w:tc>
          <w:tcPr>
            <w:tcW w:w="761" w:type="dxa"/>
          </w:tcPr>
          <w:p w14:paraId="61BDDF42" w14:textId="77777777" w:rsidR="00C81A0D" w:rsidRDefault="00C81A0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1977" w:type="dxa"/>
          </w:tcPr>
          <w:p w14:paraId="4C2AE42E" w14:textId="77777777" w:rsidR="00C81A0D" w:rsidRDefault="00000000">
            <w:pPr>
              <w:widowControl/>
              <w:jc w:val="left"/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Wood screws CSK </w:t>
            </w:r>
          </w:p>
          <w:p w14:paraId="2480A68F" w14:textId="77777777" w:rsidR="00C81A0D" w:rsidRDefault="00C81A0D">
            <w:pPr>
              <w:rPr>
                <w:rFonts w:eastAsia="Times New Roman"/>
              </w:rPr>
            </w:pPr>
          </w:p>
        </w:tc>
        <w:tc>
          <w:tcPr>
            <w:tcW w:w="2337" w:type="dxa"/>
          </w:tcPr>
          <w:p w14:paraId="76827A5D" w14:textId="0F22D9E9" w:rsidR="00C81A0D" w:rsidRDefault="00000000" w:rsidP="00FA0F8F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Fixing of fire alarm fixing</w:t>
            </w:r>
          </w:p>
          <w:p w14:paraId="069D2764" w14:textId="77777777" w:rsidR="00C81A0D" w:rsidRDefault="00C81A0D" w:rsidP="00FA0F8F">
            <w:pPr>
              <w:tabs>
                <w:tab w:val="left" w:pos="425"/>
              </w:tabs>
              <w:jc w:val="left"/>
              <w:rPr>
                <w:rFonts w:eastAsia="Times New Roman"/>
              </w:rPr>
            </w:pPr>
          </w:p>
        </w:tc>
        <w:tc>
          <w:tcPr>
            <w:tcW w:w="3030" w:type="dxa"/>
          </w:tcPr>
          <w:p w14:paraId="55FCE67E" w14:textId="77777777" w:rsidR="00C81A0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HARD7650-Hardware-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Wood  Screws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-CSK- 8X35mm-pkts</w:t>
            </w:r>
          </w:p>
        </w:tc>
        <w:tc>
          <w:tcPr>
            <w:tcW w:w="1960" w:type="dxa"/>
          </w:tcPr>
          <w:p w14:paraId="62234E55" w14:textId="77777777" w:rsidR="00C81A0D" w:rsidRDefault="00000000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118/-per packet-(100pcs per packet)</w:t>
            </w:r>
          </w:p>
        </w:tc>
      </w:tr>
    </w:tbl>
    <w:p w14:paraId="11595142" w14:textId="5189D0EF" w:rsidR="00C81A0D" w:rsidRDefault="00C81A0D">
      <w:pPr>
        <w:pStyle w:val="ListParagraph"/>
        <w:widowControl w:val="0"/>
        <w:jc w:val="both"/>
        <w:rPr>
          <w:rFonts w:eastAsia="Times New Roma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539"/>
        <w:gridCol w:w="2199"/>
        <w:gridCol w:w="3377"/>
        <w:gridCol w:w="2399"/>
        <w:gridCol w:w="1551"/>
      </w:tblGrid>
      <w:tr w:rsidR="00C81A0D" w14:paraId="31D76A9F" w14:textId="77777777" w:rsidTr="00FA0F8F">
        <w:tc>
          <w:tcPr>
            <w:tcW w:w="539" w:type="dxa"/>
          </w:tcPr>
          <w:p w14:paraId="2A8F1071" w14:textId="77777777" w:rsidR="00C81A0D" w:rsidRDefault="00C81A0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199" w:type="dxa"/>
          </w:tcPr>
          <w:p w14:paraId="4D76931F" w14:textId="77777777" w:rsidR="00C81A0D" w:rsidRDefault="00000000">
            <w:pPr>
              <w:widowControl/>
              <w:jc w:val="left"/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Rack bolt – 5”x 16mm</w:t>
            </w:r>
            <w:r>
              <w:rPr>
                <w:rFonts w:ascii="CIDFont" w:eastAsia="CIDFont" w:hAnsi="CIDFont" w:cs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58F6DE75" w14:textId="77777777" w:rsidR="00C81A0D" w:rsidRDefault="00C81A0D">
            <w:pPr>
              <w:rPr>
                <w:rFonts w:eastAsia="Times New Roman"/>
              </w:rPr>
            </w:pPr>
          </w:p>
        </w:tc>
        <w:tc>
          <w:tcPr>
            <w:tcW w:w="3377" w:type="dxa"/>
          </w:tcPr>
          <w:p w14:paraId="11C11250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For WC fixing</w:t>
            </w:r>
          </w:p>
          <w:p w14:paraId="36E83871" w14:textId="77777777" w:rsidR="00C81A0D" w:rsidRDefault="00C81A0D">
            <w:pPr>
              <w:tabs>
                <w:tab w:val="left" w:pos="425"/>
              </w:tabs>
              <w:rPr>
                <w:rFonts w:eastAsia="Times New Roman"/>
              </w:rPr>
            </w:pPr>
          </w:p>
        </w:tc>
        <w:tc>
          <w:tcPr>
            <w:tcW w:w="2399" w:type="dxa"/>
          </w:tcPr>
          <w:p w14:paraId="05CA156E" w14:textId="77777777" w:rsidR="00C81A0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SACP3298-Sanitaey CP-Wall Hung WC Rack bolts-pairs</w:t>
            </w:r>
          </w:p>
        </w:tc>
        <w:tc>
          <w:tcPr>
            <w:tcW w:w="1551" w:type="dxa"/>
          </w:tcPr>
          <w:p w14:paraId="34A4D04A" w14:textId="77777777" w:rsidR="00C81A0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382/-</w:t>
            </w:r>
          </w:p>
        </w:tc>
      </w:tr>
      <w:tr w:rsidR="00C81A0D" w14:paraId="2F73026A" w14:textId="77777777" w:rsidTr="00FA0F8F">
        <w:tc>
          <w:tcPr>
            <w:tcW w:w="539" w:type="dxa"/>
          </w:tcPr>
          <w:p w14:paraId="30221108" w14:textId="77777777" w:rsidR="00C81A0D" w:rsidRDefault="00C81A0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199" w:type="dxa"/>
          </w:tcPr>
          <w:p w14:paraId="25F42D62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Rack bolt – 4”x 10mm</w:t>
            </w:r>
          </w:p>
          <w:p w14:paraId="237DDB66" w14:textId="77777777" w:rsidR="00C81A0D" w:rsidRDefault="00C81A0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377" w:type="dxa"/>
          </w:tcPr>
          <w:p w14:paraId="2E56A6E1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For wash basin brackets </w:t>
            </w:r>
          </w:p>
          <w:p w14:paraId="4D4CE2E0" w14:textId="77777777" w:rsidR="00C81A0D" w:rsidRDefault="00C81A0D">
            <w:pPr>
              <w:tabs>
                <w:tab w:val="left" w:pos="425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99" w:type="dxa"/>
          </w:tcPr>
          <w:p w14:paraId="19A87CC0" w14:textId="77777777" w:rsidR="00C81A0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SACP6705-Sanitaey CP-Rack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bolts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-Wash basin- pairs</w:t>
            </w:r>
          </w:p>
        </w:tc>
        <w:tc>
          <w:tcPr>
            <w:tcW w:w="1551" w:type="dxa"/>
          </w:tcPr>
          <w:p w14:paraId="6FC68F43" w14:textId="77777777" w:rsidR="00C81A0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194/-</w:t>
            </w:r>
          </w:p>
        </w:tc>
      </w:tr>
      <w:tr w:rsidR="00C81A0D" w14:paraId="3C5BBE97" w14:textId="77777777" w:rsidTr="00FA0F8F">
        <w:trPr>
          <w:trHeight w:hRule="exact" w:val="1006"/>
        </w:trPr>
        <w:tc>
          <w:tcPr>
            <w:tcW w:w="539" w:type="dxa"/>
          </w:tcPr>
          <w:p w14:paraId="6A3066C2" w14:textId="77777777" w:rsidR="00C81A0D" w:rsidRDefault="00C81A0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199" w:type="dxa"/>
          </w:tcPr>
          <w:p w14:paraId="4EEEE92A" w14:textId="4874AE0E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Anchor bolt 6 mm pin type </w:t>
            </w:r>
            <w:proofErr w:type="gramStart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in </w:t>
            </w:r>
            <w:r w:rsidR="00FA0F8F"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RCC</w:t>
            </w:r>
            <w:proofErr w:type="gramEnd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/ walls. </w:t>
            </w:r>
            <w:r w:rsidR="00FA0F8F"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(Avoid 8mm) Make 5 mm </w:t>
            </w:r>
            <w:proofErr w:type="gramStart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hole</w:t>
            </w:r>
            <w:proofErr w:type="gramEnd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3E73BF9B" w14:textId="77777777" w:rsidR="00C81A0D" w:rsidRDefault="00C81A0D">
            <w:pPr>
              <w:rPr>
                <w:rFonts w:eastAsia="Times New Roman"/>
              </w:rPr>
            </w:pPr>
          </w:p>
        </w:tc>
        <w:tc>
          <w:tcPr>
            <w:tcW w:w="3377" w:type="dxa"/>
          </w:tcPr>
          <w:p w14:paraId="798A84DB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For staircase and balcony railing. </w:t>
            </w:r>
          </w:p>
          <w:p w14:paraId="5217C6CF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Ladder fixing </w:t>
            </w:r>
          </w:p>
          <w:p w14:paraId="7532D9C6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Lentil brackets </w:t>
            </w:r>
          </w:p>
          <w:p w14:paraId="3AD97452" w14:textId="77777777" w:rsidR="00C81A0D" w:rsidRDefault="00C81A0D">
            <w:pPr>
              <w:tabs>
                <w:tab w:val="left" w:pos="425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99" w:type="dxa"/>
          </w:tcPr>
          <w:p w14:paraId="43503D23" w14:textId="77777777" w:rsidR="00C81A0D" w:rsidRDefault="00000000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HARD8268-Hardware-Anchor Bolt-Pin type-6x50mm-No’s</w:t>
            </w:r>
          </w:p>
        </w:tc>
        <w:tc>
          <w:tcPr>
            <w:tcW w:w="1551" w:type="dxa"/>
          </w:tcPr>
          <w:p w14:paraId="78464F43" w14:textId="77777777" w:rsidR="00C81A0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6/-each</w:t>
            </w:r>
          </w:p>
        </w:tc>
      </w:tr>
      <w:tr w:rsidR="00C81A0D" w14:paraId="6E0F7DFF" w14:textId="77777777" w:rsidTr="00FA0F8F">
        <w:trPr>
          <w:trHeight w:val="831"/>
        </w:trPr>
        <w:tc>
          <w:tcPr>
            <w:tcW w:w="539" w:type="dxa"/>
          </w:tcPr>
          <w:p w14:paraId="26AB8D6F" w14:textId="77777777" w:rsidR="00C81A0D" w:rsidRDefault="00C81A0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199" w:type="dxa"/>
          </w:tcPr>
          <w:p w14:paraId="1E5DA85A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Anchor bolt 6 mm with hook. </w:t>
            </w:r>
          </w:p>
          <w:p w14:paraId="2F75118C" w14:textId="1D1F5A9B" w:rsidR="00C81A0D" w:rsidRDefault="00000000" w:rsidP="00FA0F8F">
            <w:pPr>
              <w:widowControl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Make 5 mm hole. </w:t>
            </w:r>
          </w:p>
        </w:tc>
        <w:tc>
          <w:tcPr>
            <w:tcW w:w="3377" w:type="dxa"/>
          </w:tcPr>
          <w:p w14:paraId="392F02C0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For drop wall </w:t>
            </w:r>
          </w:p>
          <w:p w14:paraId="5B893FE3" w14:textId="77777777" w:rsidR="00C81A0D" w:rsidRDefault="00C81A0D">
            <w:pPr>
              <w:tabs>
                <w:tab w:val="left" w:pos="425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99" w:type="dxa"/>
          </w:tcPr>
          <w:p w14:paraId="3B64D3E3" w14:textId="77777777" w:rsidR="00C81A0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HARD3584-Hardware-Anchor Bolt-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Hook  type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-6x50mm-No’s</w:t>
            </w:r>
          </w:p>
        </w:tc>
        <w:tc>
          <w:tcPr>
            <w:tcW w:w="1551" w:type="dxa"/>
          </w:tcPr>
          <w:p w14:paraId="26217EF0" w14:textId="77777777" w:rsidR="00C81A0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12/- each</w:t>
            </w:r>
          </w:p>
        </w:tc>
      </w:tr>
      <w:tr w:rsidR="00C81A0D" w14:paraId="5E81D75A" w14:textId="77777777" w:rsidTr="00FA0F8F">
        <w:tc>
          <w:tcPr>
            <w:tcW w:w="539" w:type="dxa"/>
          </w:tcPr>
          <w:p w14:paraId="6361A468" w14:textId="77777777" w:rsidR="00C81A0D" w:rsidRDefault="00C81A0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199" w:type="dxa"/>
          </w:tcPr>
          <w:p w14:paraId="33ED24E4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Anchor bolt 12 mm hook type </w:t>
            </w:r>
          </w:p>
          <w:p w14:paraId="2BAD0304" w14:textId="77777777" w:rsidR="00C81A0D" w:rsidRDefault="00C81A0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377" w:type="dxa"/>
          </w:tcPr>
          <w:p w14:paraId="27596F2C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For swings </w:t>
            </w:r>
          </w:p>
          <w:p w14:paraId="2D0A9FBC" w14:textId="77777777" w:rsidR="00C81A0D" w:rsidRDefault="00C81A0D">
            <w:pPr>
              <w:tabs>
                <w:tab w:val="left" w:pos="425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99" w:type="dxa"/>
          </w:tcPr>
          <w:p w14:paraId="0B9EC458" w14:textId="77777777" w:rsidR="00C81A0D" w:rsidRDefault="00000000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HARD1295-Hardware-Anchor Bolt-Hook type-12X62.50mm-No’s</w:t>
            </w:r>
          </w:p>
        </w:tc>
        <w:tc>
          <w:tcPr>
            <w:tcW w:w="1551" w:type="dxa"/>
          </w:tcPr>
          <w:p w14:paraId="64DF1DA9" w14:textId="77777777" w:rsidR="00C81A0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17/-each </w:t>
            </w:r>
          </w:p>
        </w:tc>
      </w:tr>
      <w:tr w:rsidR="00C81A0D" w14:paraId="6A3E44EA" w14:textId="77777777" w:rsidTr="00FA0F8F">
        <w:trPr>
          <w:trHeight w:hRule="exact" w:val="2563"/>
        </w:trPr>
        <w:tc>
          <w:tcPr>
            <w:tcW w:w="539" w:type="dxa"/>
          </w:tcPr>
          <w:p w14:paraId="362F744F" w14:textId="77777777" w:rsidR="00C81A0D" w:rsidRDefault="00C81A0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199" w:type="dxa"/>
          </w:tcPr>
          <w:p w14:paraId="558DC1A8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Door </w:t>
            </w:r>
            <w:proofErr w:type="gramStart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frame</w:t>
            </w:r>
            <w:proofErr w:type="gramEnd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hold fast – 4” to 6” </w:t>
            </w:r>
          </w:p>
          <w:p w14:paraId="3A4B2465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length, 1 ½” width in 4 mm thick </w:t>
            </w:r>
          </w:p>
          <w:p w14:paraId="6FC012C7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MS flat fitted with 30 x 8 </w:t>
            </w:r>
            <w:proofErr w:type="gramStart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mm</w:t>
            </w:r>
            <w:proofErr w:type="gramEnd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369D3F33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wood screw. For column fitting </w:t>
            </w:r>
          </w:p>
          <w:p w14:paraId="498E5860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use 1” x 6mm x 9” </w:t>
            </w:r>
            <w:proofErr w:type="gramStart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flat</w:t>
            </w:r>
            <w:proofErr w:type="gramEnd"/>
          </w:p>
          <w:p w14:paraId="74E13456" w14:textId="77777777" w:rsidR="00C81A0D" w:rsidRDefault="00C81A0D">
            <w:pPr>
              <w:rPr>
                <w:rFonts w:eastAsia="Times New Roman"/>
              </w:rPr>
            </w:pPr>
          </w:p>
        </w:tc>
        <w:tc>
          <w:tcPr>
            <w:tcW w:w="3377" w:type="dxa"/>
          </w:tcPr>
          <w:p w14:paraId="7EA1C2CC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For door frames – fitted with 30 x </w:t>
            </w:r>
            <w:proofErr w:type="gramStart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proofErr w:type="gramEnd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1EBAFA2E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mm wood screw. Use 6mm </w:t>
            </w:r>
            <w:proofErr w:type="gramStart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plug</w:t>
            </w:r>
            <w:proofErr w:type="gramEnd"/>
          </w:p>
          <w:p w14:paraId="061C8A1C" w14:textId="77777777" w:rsidR="00C81A0D" w:rsidRDefault="00C81A0D">
            <w:pPr>
              <w:tabs>
                <w:tab w:val="left" w:pos="425"/>
              </w:tabs>
              <w:rPr>
                <w:rFonts w:eastAsia="Times New Roman"/>
              </w:rPr>
            </w:pPr>
          </w:p>
        </w:tc>
        <w:tc>
          <w:tcPr>
            <w:tcW w:w="2399" w:type="dxa"/>
          </w:tcPr>
          <w:p w14:paraId="0FEB0E05" w14:textId="77777777" w:rsidR="00C81A0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HARD6478-Hardware- Hold Fast 100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mm(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4’)-Kg’s</w:t>
            </w:r>
          </w:p>
        </w:tc>
        <w:tc>
          <w:tcPr>
            <w:tcW w:w="1551" w:type="dxa"/>
          </w:tcPr>
          <w:p w14:paraId="478591FC" w14:textId="77777777" w:rsidR="00C81A0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100 /-per kg </w:t>
            </w:r>
          </w:p>
        </w:tc>
      </w:tr>
      <w:tr w:rsidR="00C81A0D" w14:paraId="58872076" w14:textId="77777777" w:rsidTr="00FA0F8F">
        <w:tc>
          <w:tcPr>
            <w:tcW w:w="539" w:type="dxa"/>
          </w:tcPr>
          <w:p w14:paraId="71E6B313" w14:textId="77777777" w:rsidR="00C81A0D" w:rsidRDefault="00C81A0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199" w:type="dxa"/>
          </w:tcPr>
          <w:p w14:paraId="3A70D996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Wood screws 25 mm x 8 mm </w:t>
            </w:r>
          </w:p>
          <w:p w14:paraId="165828BC" w14:textId="77777777" w:rsidR="00C81A0D" w:rsidRDefault="00C81A0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377" w:type="dxa"/>
          </w:tcPr>
          <w:p w14:paraId="4F1F7496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For wooden banister. Must use 1 1/4” </w:t>
            </w:r>
          </w:p>
          <w:p w14:paraId="04C8727E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MS flat for banister fixing. </w:t>
            </w:r>
          </w:p>
          <w:p w14:paraId="18DCF0A4" w14:textId="77777777" w:rsidR="00C81A0D" w:rsidRDefault="00C81A0D">
            <w:pPr>
              <w:tabs>
                <w:tab w:val="left" w:pos="425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99" w:type="dxa"/>
          </w:tcPr>
          <w:p w14:paraId="6F088523" w14:textId="77777777" w:rsidR="00C81A0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HARD5710-Hardware-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Wood  Screws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-CSK- 8X25mm-pkts</w:t>
            </w:r>
          </w:p>
        </w:tc>
        <w:tc>
          <w:tcPr>
            <w:tcW w:w="1551" w:type="dxa"/>
          </w:tcPr>
          <w:p w14:paraId="34E88D72" w14:textId="77777777" w:rsidR="00C81A0D" w:rsidRDefault="00000000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118/-per packet-(100pcs per packet)</w:t>
            </w:r>
          </w:p>
        </w:tc>
      </w:tr>
      <w:tr w:rsidR="00C81A0D" w14:paraId="7B4382F8" w14:textId="77777777" w:rsidTr="00FA0F8F">
        <w:trPr>
          <w:trHeight w:hRule="exact" w:val="1135"/>
        </w:trPr>
        <w:tc>
          <w:tcPr>
            <w:tcW w:w="539" w:type="dxa"/>
          </w:tcPr>
          <w:p w14:paraId="52F524BC" w14:textId="77777777" w:rsidR="00C81A0D" w:rsidRDefault="00C81A0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199" w:type="dxa"/>
          </w:tcPr>
          <w:p w14:paraId="218F2048" w14:textId="77777777" w:rsidR="00C81A0D" w:rsidRDefault="00000000">
            <w:pPr>
              <w:rPr>
                <w:rFonts w:eastAsia="Times New Roman"/>
                <w:lang w:val="en-US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Wood screws CSK Head </w:t>
            </w:r>
          </w:p>
        </w:tc>
        <w:tc>
          <w:tcPr>
            <w:tcW w:w="3377" w:type="dxa"/>
          </w:tcPr>
          <w:p w14:paraId="0AD637C9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For banister post assembling. </w:t>
            </w:r>
          </w:p>
          <w:p w14:paraId="5726D463" w14:textId="77777777" w:rsidR="00C81A0D" w:rsidRDefault="00C81A0D">
            <w:pPr>
              <w:tabs>
                <w:tab w:val="left" w:pos="425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99" w:type="dxa"/>
          </w:tcPr>
          <w:p w14:paraId="07AEC6EA" w14:textId="77777777" w:rsidR="00C81A0D" w:rsidRDefault="00000000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HARD1199-Hardware-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Wood  Screws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-CSK- 8X60mm-pkts</w:t>
            </w:r>
          </w:p>
          <w:p w14:paraId="5711B687" w14:textId="77777777" w:rsidR="00C81A0D" w:rsidRDefault="00C81A0D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</w:p>
          <w:p w14:paraId="5D9449BC" w14:textId="77777777" w:rsidR="00C81A0D" w:rsidRDefault="00C81A0D">
            <w:pPr>
              <w:textAlignment w:val="top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51" w:type="dxa"/>
          </w:tcPr>
          <w:p w14:paraId="1CDD9255" w14:textId="77777777" w:rsidR="00C81A0D" w:rsidRDefault="00000000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118/-per packet-(100pcs per packet)</w:t>
            </w:r>
          </w:p>
        </w:tc>
      </w:tr>
      <w:tr w:rsidR="00C81A0D" w14:paraId="0A2C3CF0" w14:textId="77777777" w:rsidTr="00FA0F8F">
        <w:trPr>
          <w:trHeight w:hRule="exact" w:val="1164"/>
        </w:trPr>
        <w:tc>
          <w:tcPr>
            <w:tcW w:w="539" w:type="dxa"/>
          </w:tcPr>
          <w:p w14:paraId="680457DB" w14:textId="77777777" w:rsidR="00C81A0D" w:rsidRDefault="00C81A0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199" w:type="dxa"/>
          </w:tcPr>
          <w:p w14:paraId="09AB5ED4" w14:textId="77777777" w:rsidR="00C81A0D" w:rsidRDefault="00000000">
            <w:pPr>
              <w:rPr>
                <w:rFonts w:eastAsia="Times New Roman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Wood screws CSK Head </w:t>
            </w:r>
          </w:p>
        </w:tc>
        <w:tc>
          <w:tcPr>
            <w:tcW w:w="3377" w:type="dxa"/>
          </w:tcPr>
          <w:p w14:paraId="0E619E92" w14:textId="77777777" w:rsidR="00C81A0D" w:rsidRDefault="00000000">
            <w:pPr>
              <w:tabs>
                <w:tab w:val="left" w:pos="425"/>
              </w:tabs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-Do-</w:t>
            </w:r>
          </w:p>
        </w:tc>
        <w:tc>
          <w:tcPr>
            <w:tcW w:w="2399" w:type="dxa"/>
          </w:tcPr>
          <w:p w14:paraId="520CF951" w14:textId="77777777" w:rsidR="00C81A0D" w:rsidRDefault="00000000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HARD8550-Hardware-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Wood  Screws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-CSK- 8X75mm-pkts</w:t>
            </w:r>
          </w:p>
          <w:p w14:paraId="56C56DB1" w14:textId="77777777" w:rsidR="00C81A0D" w:rsidRDefault="00C81A0D">
            <w:pPr>
              <w:textAlignment w:val="top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51" w:type="dxa"/>
          </w:tcPr>
          <w:p w14:paraId="6F0E1443" w14:textId="77777777" w:rsidR="00C81A0D" w:rsidRDefault="00000000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118/-per packet-(100pcs per packet)</w:t>
            </w:r>
          </w:p>
        </w:tc>
      </w:tr>
      <w:tr w:rsidR="00C81A0D" w14:paraId="1AC2BE7C" w14:textId="77777777" w:rsidTr="00FA0F8F">
        <w:tc>
          <w:tcPr>
            <w:tcW w:w="539" w:type="dxa"/>
          </w:tcPr>
          <w:p w14:paraId="5E2A7A8F" w14:textId="77777777" w:rsidR="00C81A0D" w:rsidRDefault="00C81A0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199" w:type="dxa"/>
          </w:tcPr>
          <w:p w14:paraId="1EACA2B5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2” nails</w:t>
            </w:r>
          </w:p>
          <w:p w14:paraId="5FEABCAA" w14:textId="77777777" w:rsidR="00C81A0D" w:rsidRDefault="00C81A0D">
            <w:pPr>
              <w:widowControl/>
              <w:jc w:val="left"/>
              <w:rPr>
                <w:sz w:val="22"/>
                <w:szCs w:val="22"/>
              </w:rPr>
            </w:pPr>
          </w:p>
          <w:p w14:paraId="4B54A777" w14:textId="77777777" w:rsidR="00C81A0D" w:rsidRDefault="00C81A0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377" w:type="dxa"/>
          </w:tcPr>
          <w:p w14:paraId="09A954AE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For chicken mesh fixing </w:t>
            </w:r>
          </w:p>
          <w:p w14:paraId="40223F86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For electrical conducting fixing </w:t>
            </w:r>
          </w:p>
          <w:p w14:paraId="7CEBC6E0" w14:textId="77777777" w:rsidR="00C81A0D" w:rsidRDefault="00C81A0D">
            <w:pPr>
              <w:tabs>
                <w:tab w:val="left" w:pos="425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99" w:type="dxa"/>
          </w:tcPr>
          <w:p w14:paraId="7C397F59" w14:textId="77777777" w:rsidR="00C81A0D" w:rsidRDefault="00000000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HARD1877-Hardware-MS Nails-50mm-Kg’s</w:t>
            </w:r>
          </w:p>
        </w:tc>
        <w:tc>
          <w:tcPr>
            <w:tcW w:w="1551" w:type="dxa"/>
          </w:tcPr>
          <w:p w14:paraId="44D782D3" w14:textId="77777777" w:rsidR="00C81A0D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130/-per kg</w:t>
            </w:r>
          </w:p>
        </w:tc>
      </w:tr>
      <w:tr w:rsidR="00C81A0D" w14:paraId="6E135636" w14:textId="77777777" w:rsidTr="00FA0F8F">
        <w:trPr>
          <w:trHeight w:hRule="exact" w:val="772"/>
        </w:trPr>
        <w:tc>
          <w:tcPr>
            <w:tcW w:w="539" w:type="dxa"/>
          </w:tcPr>
          <w:p w14:paraId="3C1248C1" w14:textId="77777777" w:rsidR="00C81A0D" w:rsidRDefault="00C81A0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199" w:type="dxa"/>
          </w:tcPr>
          <w:p w14:paraId="247DE650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Bombay nails </w:t>
            </w:r>
          </w:p>
          <w:p w14:paraId="0CF94882" w14:textId="77777777" w:rsidR="00C81A0D" w:rsidRDefault="00C81A0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377" w:type="dxa"/>
          </w:tcPr>
          <w:p w14:paraId="525F549B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For GI pipe fixing – concealed </w:t>
            </w:r>
            <w:proofErr w:type="gramStart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pipes</w:t>
            </w:r>
            <w:proofErr w:type="gramEnd"/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2E3D8CAF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>only</w:t>
            </w:r>
          </w:p>
          <w:p w14:paraId="0A4AEF44" w14:textId="77777777" w:rsidR="00C81A0D" w:rsidRDefault="00C81A0D">
            <w:pPr>
              <w:tabs>
                <w:tab w:val="left" w:pos="425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99" w:type="dxa"/>
          </w:tcPr>
          <w:p w14:paraId="77C9C76F" w14:textId="77777777" w:rsidR="00C81A0D" w:rsidRDefault="00000000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HARD2155- Bombay Nails-62.50mm-Kg’s</w:t>
            </w:r>
          </w:p>
          <w:p w14:paraId="12F4F552" w14:textId="77777777" w:rsidR="00C81A0D" w:rsidRDefault="00C81A0D">
            <w:pPr>
              <w:textAlignment w:val="top"/>
              <w:rPr>
                <w:color w:val="000000"/>
                <w:sz w:val="22"/>
                <w:szCs w:val="22"/>
                <w:lang w:val="en-US" w:eastAsia="zh-CN"/>
              </w:rPr>
            </w:pPr>
          </w:p>
          <w:p w14:paraId="5A741857" w14:textId="77777777" w:rsidR="00C81A0D" w:rsidRDefault="00C81A0D">
            <w:pPr>
              <w:textAlignment w:val="top"/>
              <w:rPr>
                <w:rFonts w:eastAsiaTheme="minorEastAsia"/>
                <w:color w:val="000000"/>
                <w:szCs w:val="24"/>
                <w:lang w:val="en-US" w:eastAsia="zh-CN"/>
              </w:rPr>
            </w:pPr>
          </w:p>
        </w:tc>
        <w:tc>
          <w:tcPr>
            <w:tcW w:w="1551" w:type="dxa"/>
          </w:tcPr>
          <w:p w14:paraId="32D69B5F" w14:textId="77777777" w:rsidR="00C81A0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130/-per kg</w:t>
            </w:r>
          </w:p>
        </w:tc>
      </w:tr>
      <w:tr w:rsidR="00C81A0D" w14:paraId="3DC53924" w14:textId="77777777" w:rsidTr="00FA0F8F">
        <w:tc>
          <w:tcPr>
            <w:tcW w:w="539" w:type="dxa"/>
          </w:tcPr>
          <w:p w14:paraId="76DF597D" w14:textId="77777777" w:rsidR="00C81A0D" w:rsidRDefault="00C81A0D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199" w:type="dxa"/>
          </w:tcPr>
          <w:p w14:paraId="7179049F" w14:textId="77777777" w:rsidR="00C81A0D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Bombay nails </w:t>
            </w:r>
          </w:p>
          <w:p w14:paraId="4AB33D79" w14:textId="77777777" w:rsidR="00C81A0D" w:rsidRDefault="00C81A0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377" w:type="dxa"/>
          </w:tcPr>
          <w:p w14:paraId="594A3295" w14:textId="77777777" w:rsidR="00C81A0D" w:rsidRDefault="00000000">
            <w:pPr>
              <w:tabs>
                <w:tab w:val="left" w:pos="425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lang w:val="en-US"/>
              </w:rPr>
              <w:t>-Do-</w:t>
            </w:r>
          </w:p>
        </w:tc>
        <w:tc>
          <w:tcPr>
            <w:tcW w:w="2399" w:type="dxa"/>
          </w:tcPr>
          <w:p w14:paraId="0E835FFD" w14:textId="77777777" w:rsidR="00C81A0D" w:rsidRDefault="00000000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HARD9376- Bombay Nails-75mm-Kg’s</w:t>
            </w:r>
          </w:p>
          <w:p w14:paraId="610628ED" w14:textId="77777777" w:rsidR="00C81A0D" w:rsidRDefault="00C81A0D">
            <w:pPr>
              <w:textAlignment w:val="top"/>
              <w:rPr>
                <w:rFonts w:eastAsiaTheme="minorEastAsia"/>
                <w:color w:val="000000"/>
                <w:szCs w:val="24"/>
                <w:lang w:val="en-US" w:eastAsia="zh-CN"/>
              </w:rPr>
            </w:pPr>
          </w:p>
        </w:tc>
        <w:tc>
          <w:tcPr>
            <w:tcW w:w="1551" w:type="dxa"/>
          </w:tcPr>
          <w:p w14:paraId="445CF8E5" w14:textId="77777777" w:rsidR="00C81A0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130/-per kg</w:t>
            </w:r>
          </w:p>
        </w:tc>
      </w:tr>
      <w:tr w:rsidR="00FA0F8F" w14:paraId="61F9E96E" w14:textId="77777777" w:rsidTr="00FA0F8F">
        <w:tc>
          <w:tcPr>
            <w:tcW w:w="539" w:type="dxa"/>
          </w:tcPr>
          <w:p w14:paraId="74C67332" w14:textId="77777777" w:rsidR="00FA0F8F" w:rsidRDefault="00FA0F8F" w:rsidP="00FA0F8F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199" w:type="dxa"/>
          </w:tcPr>
          <w:p w14:paraId="7C3E42E4" w14:textId="2CCCA6FD" w:rsidR="00FA0F8F" w:rsidRDefault="00FA0F8F" w:rsidP="00FA0F8F">
            <w:pPr>
              <w:rPr>
                <w:rFonts w:eastAsia="CIDFont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Sleeve &amp; Bullet-</w:t>
            </w:r>
          </w:p>
        </w:tc>
        <w:tc>
          <w:tcPr>
            <w:tcW w:w="3377" w:type="dxa"/>
          </w:tcPr>
          <w:p w14:paraId="7B991D3C" w14:textId="78D0E0C5" w:rsidR="00FA0F8F" w:rsidRDefault="00FA0F8F" w:rsidP="00FA0F8F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For </w:t>
            </w:r>
            <w:proofErr w:type="spellStart"/>
            <w:r>
              <w:rPr>
                <w:rFonts w:eastAsia="Times New Roman"/>
                <w:lang w:val="en-US"/>
              </w:rPr>
              <w:t>fire fighting</w:t>
            </w:r>
            <w:proofErr w:type="spellEnd"/>
            <w:r>
              <w:rPr>
                <w:rFonts w:eastAsia="Times New Roman"/>
                <w:lang w:val="en-US"/>
              </w:rPr>
              <w:t xml:space="preserve"> works like,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sprinkler any header lines</w:t>
            </w:r>
          </w:p>
        </w:tc>
        <w:tc>
          <w:tcPr>
            <w:tcW w:w="2399" w:type="dxa"/>
          </w:tcPr>
          <w:p w14:paraId="1DD51D75" w14:textId="77777777" w:rsidR="00FA0F8F" w:rsidRDefault="00FA0F8F" w:rsidP="00FA0F8F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HARD2041-Hardware-Sleeve &amp; Bullets-8x50mm-No’s</w:t>
            </w:r>
          </w:p>
          <w:p w14:paraId="13D7D2D8" w14:textId="77777777" w:rsidR="00FA0F8F" w:rsidRDefault="00FA0F8F" w:rsidP="00FA0F8F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HARD7775-Hardware-Sleeve &amp; Bullets-10x75mmNo’s</w:t>
            </w:r>
          </w:p>
          <w:p w14:paraId="59C06AEE" w14:textId="77777777" w:rsidR="00FA0F8F" w:rsidRDefault="00FA0F8F" w:rsidP="00FA0F8F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</w:p>
          <w:p w14:paraId="3C03831A" w14:textId="77777777" w:rsidR="00FA0F8F" w:rsidRDefault="00FA0F8F" w:rsidP="00FA0F8F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1" w:type="dxa"/>
          </w:tcPr>
          <w:p w14:paraId="45D30AB8" w14:textId="77777777" w:rsidR="00FA0F8F" w:rsidRDefault="00FA0F8F" w:rsidP="00FA0F8F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>5/-each</w:t>
            </w:r>
          </w:p>
          <w:p w14:paraId="6DC96378" w14:textId="77777777" w:rsidR="00FA0F8F" w:rsidRDefault="00FA0F8F" w:rsidP="00FA0F8F">
            <w:pPr>
              <w:pStyle w:val="ListParagraph"/>
              <w:ind w:left="0"/>
              <w:rPr>
                <w:rFonts w:eastAsia="Times New Roman"/>
                <w:lang w:val="en-US"/>
              </w:rPr>
            </w:pPr>
          </w:p>
        </w:tc>
      </w:tr>
      <w:tr w:rsidR="00FA0F8F" w14:paraId="783ADB70" w14:textId="77777777" w:rsidTr="00FA0F8F">
        <w:tc>
          <w:tcPr>
            <w:tcW w:w="539" w:type="dxa"/>
          </w:tcPr>
          <w:p w14:paraId="72567EE0" w14:textId="77777777" w:rsidR="00FA0F8F" w:rsidRDefault="00FA0F8F" w:rsidP="00FA0F8F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199" w:type="dxa"/>
          </w:tcPr>
          <w:p w14:paraId="7B4E4F2F" w14:textId="2CD7EC0A" w:rsidR="00FA0F8F" w:rsidRDefault="00FA0F8F" w:rsidP="00FA0F8F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Sleeve &amp; Bullet-</w:t>
            </w:r>
          </w:p>
        </w:tc>
        <w:tc>
          <w:tcPr>
            <w:tcW w:w="3377" w:type="dxa"/>
          </w:tcPr>
          <w:p w14:paraId="0640A900" w14:textId="72870702" w:rsidR="00FA0F8F" w:rsidRDefault="00FA0F8F" w:rsidP="00FA0F8F">
            <w:pPr>
              <w:tabs>
                <w:tab w:val="left" w:pos="425"/>
              </w:tabs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-Do-</w:t>
            </w:r>
          </w:p>
        </w:tc>
        <w:tc>
          <w:tcPr>
            <w:tcW w:w="2399" w:type="dxa"/>
          </w:tcPr>
          <w:p w14:paraId="4124CD97" w14:textId="77777777" w:rsidR="00FA0F8F" w:rsidRDefault="00FA0F8F" w:rsidP="00FA0F8F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HARD7775-Hardware-Sleeve &amp; Bullets-10x75mmNo’s</w:t>
            </w:r>
          </w:p>
          <w:p w14:paraId="79A02044" w14:textId="77777777" w:rsidR="00FA0F8F" w:rsidRDefault="00FA0F8F" w:rsidP="00FA0F8F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1" w:type="dxa"/>
          </w:tcPr>
          <w:p w14:paraId="0F02C48C" w14:textId="3BEFE90E" w:rsidR="00FA0F8F" w:rsidRDefault="00FA0F8F" w:rsidP="00FA0F8F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10/-each</w:t>
            </w:r>
          </w:p>
        </w:tc>
      </w:tr>
      <w:tr w:rsidR="00FA0F8F" w14:paraId="34A4AFBB" w14:textId="77777777" w:rsidTr="00FA0F8F">
        <w:tc>
          <w:tcPr>
            <w:tcW w:w="539" w:type="dxa"/>
          </w:tcPr>
          <w:p w14:paraId="2D862EFA" w14:textId="77777777" w:rsidR="00FA0F8F" w:rsidRDefault="00FA0F8F" w:rsidP="00FA0F8F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199" w:type="dxa"/>
          </w:tcPr>
          <w:p w14:paraId="0FC4E52B" w14:textId="691C1B4E" w:rsidR="00FA0F8F" w:rsidRDefault="00FA0F8F" w:rsidP="00FA0F8F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lang w:val="en-US"/>
              </w:rPr>
              <w:t>GI coated Wedge Anchor Bolt</w:t>
            </w:r>
          </w:p>
        </w:tc>
        <w:tc>
          <w:tcPr>
            <w:tcW w:w="3377" w:type="dxa"/>
          </w:tcPr>
          <w:p w14:paraId="0F986CE1" w14:textId="7EE6D6F1" w:rsidR="00FA0F8F" w:rsidRDefault="00FA0F8F" w:rsidP="00FA0F8F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MS Structural works purpose. Like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HVAC piping support &amp; Anchoring of motors</w:t>
            </w:r>
          </w:p>
        </w:tc>
        <w:tc>
          <w:tcPr>
            <w:tcW w:w="2399" w:type="dxa"/>
          </w:tcPr>
          <w:p w14:paraId="097E9FB4" w14:textId="77777777" w:rsidR="00FA0F8F" w:rsidRDefault="00FA0F8F" w:rsidP="00FA0F8F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HARD3423-Hardware-Wedge Anchor Bolt-8x100mm-No’s</w:t>
            </w:r>
          </w:p>
          <w:p w14:paraId="6595A770" w14:textId="77777777" w:rsidR="00FA0F8F" w:rsidRDefault="00FA0F8F" w:rsidP="00FA0F8F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1" w:type="dxa"/>
          </w:tcPr>
          <w:p w14:paraId="39455A44" w14:textId="59C17FC0" w:rsidR="00FA0F8F" w:rsidRDefault="00FA0F8F" w:rsidP="00FA0F8F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12/-each</w:t>
            </w:r>
          </w:p>
        </w:tc>
      </w:tr>
      <w:tr w:rsidR="00FA0F8F" w14:paraId="415B1867" w14:textId="77777777" w:rsidTr="00FA0F8F">
        <w:tc>
          <w:tcPr>
            <w:tcW w:w="539" w:type="dxa"/>
          </w:tcPr>
          <w:p w14:paraId="116CC5F3" w14:textId="77777777" w:rsidR="00FA0F8F" w:rsidRDefault="00FA0F8F" w:rsidP="00FA0F8F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199" w:type="dxa"/>
          </w:tcPr>
          <w:p w14:paraId="14F2C78F" w14:textId="741CE86B" w:rsidR="00FA0F8F" w:rsidRDefault="00FA0F8F" w:rsidP="00FA0F8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GI coated Wedge Anchor Bolt</w:t>
            </w:r>
          </w:p>
        </w:tc>
        <w:tc>
          <w:tcPr>
            <w:tcW w:w="3377" w:type="dxa"/>
          </w:tcPr>
          <w:p w14:paraId="40DE68FB" w14:textId="140D3F3F" w:rsidR="00FA0F8F" w:rsidRDefault="00FA0F8F" w:rsidP="00FA0F8F">
            <w:pPr>
              <w:tabs>
                <w:tab w:val="left" w:pos="425"/>
              </w:tabs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-Do-</w:t>
            </w:r>
          </w:p>
        </w:tc>
        <w:tc>
          <w:tcPr>
            <w:tcW w:w="2399" w:type="dxa"/>
          </w:tcPr>
          <w:p w14:paraId="5B4001F7" w14:textId="77777777" w:rsidR="00FA0F8F" w:rsidRDefault="00FA0F8F" w:rsidP="00FA0F8F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HARD4066-Hardware-Wedge Anchor Bolt-12x100Lmm-No’s</w:t>
            </w:r>
          </w:p>
          <w:p w14:paraId="2F6E2938" w14:textId="77777777" w:rsidR="00FA0F8F" w:rsidRDefault="00FA0F8F" w:rsidP="00FA0F8F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1" w:type="dxa"/>
          </w:tcPr>
          <w:p w14:paraId="3030207D" w14:textId="419855C5" w:rsidR="00FA0F8F" w:rsidRDefault="00FA0F8F" w:rsidP="00FA0F8F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21/-each</w:t>
            </w:r>
          </w:p>
        </w:tc>
      </w:tr>
      <w:tr w:rsidR="00FA0F8F" w14:paraId="56DC0E9F" w14:textId="77777777" w:rsidTr="00FA0F8F">
        <w:trPr>
          <w:trHeight w:val="756"/>
        </w:trPr>
        <w:tc>
          <w:tcPr>
            <w:tcW w:w="539" w:type="dxa"/>
          </w:tcPr>
          <w:p w14:paraId="0F8DD893" w14:textId="77777777" w:rsidR="00FA0F8F" w:rsidRDefault="00FA0F8F" w:rsidP="00FA0F8F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199" w:type="dxa"/>
          </w:tcPr>
          <w:p w14:paraId="4FBA3C78" w14:textId="29895146" w:rsidR="00FA0F8F" w:rsidRDefault="00FA0F8F" w:rsidP="00FA0F8F">
            <w:pPr>
              <w:rPr>
                <w:rFonts w:eastAsia="Times New Roman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Self drilling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screw</w:t>
            </w:r>
          </w:p>
        </w:tc>
        <w:tc>
          <w:tcPr>
            <w:tcW w:w="3377" w:type="dxa"/>
          </w:tcPr>
          <w:p w14:paraId="36AEA2DB" w14:textId="13FFB5BC" w:rsidR="00FA0F8F" w:rsidRDefault="00FA0F8F" w:rsidP="00FA0F8F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GI shed work purpose.</w:t>
            </w:r>
          </w:p>
        </w:tc>
        <w:tc>
          <w:tcPr>
            <w:tcW w:w="2399" w:type="dxa"/>
          </w:tcPr>
          <w:p w14:paraId="53EBB5D4" w14:textId="77777777" w:rsidR="00FA0F8F" w:rsidRDefault="00FA0F8F" w:rsidP="00FA0F8F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HARD2802-Hardware-SS-Self drilling screw-8x25mm-Box</w:t>
            </w:r>
          </w:p>
          <w:p w14:paraId="64AA8E89" w14:textId="77777777" w:rsidR="00FA0F8F" w:rsidRDefault="00FA0F8F" w:rsidP="00FA0F8F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1" w:type="dxa"/>
          </w:tcPr>
          <w:p w14:paraId="7E2B1BF2" w14:textId="14AB5944" w:rsidR="00FA0F8F" w:rsidRDefault="00FA0F8F" w:rsidP="00FA0F8F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500/- per Box</w:t>
            </w:r>
          </w:p>
        </w:tc>
      </w:tr>
    </w:tbl>
    <w:p w14:paraId="5FB43021" w14:textId="77777777" w:rsidR="00C81A0D" w:rsidRDefault="00C81A0D"/>
    <w:p w14:paraId="1EA74066" w14:textId="77777777" w:rsidR="00C81A0D" w:rsidRDefault="00000000">
      <w:pPr>
        <w:tabs>
          <w:tab w:val="left" w:pos="425"/>
        </w:tabs>
      </w:pPr>
      <w:r>
        <w:t>Notes:</w:t>
      </w:r>
    </w:p>
    <w:p w14:paraId="115E5DCD" w14:textId="77777777" w:rsidR="00C81A0D" w:rsidRDefault="00000000">
      <w:pPr>
        <w:numPr>
          <w:ilvl w:val="0"/>
          <w:numId w:val="12"/>
        </w:numPr>
        <w:rPr>
          <w:sz w:val="22"/>
          <w:szCs w:val="22"/>
        </w:rPr>
      </w:pPr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Use 3 nos. 4” wide SS Dorset bearing type hinges for doors. Door hinges use screws supplied </w:t>
      </w:r>
      <w:r>
        <w:rPr>
          <w:sz w:val="22"/>
          <w:szCs w:val="22"/>
        </w:rPr>
        <w:t>\</w:t>
      </w:r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with Dorset hinges. </w:t>
      </w:r>
    </w:p>
    <w:p w14:paraId="6C4145A8" w14:textId="77777777" w:rsidR="00C81A0D" w:rsidRDefault="00000000">
      <w:pPr>
        <w:numPr>
          <w:ilvl w:val="0"/>
          <w:numId w:val="12"/>
        </w:numPr>
        <w:rPr>
          <w:sz w:val="22"/>
          <w:szCs w:val="22"/>
        </w:rPr>
      </w:pPr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Use 4”/6” SS handles for window /doors. </w:t>
      </w:r>
    </w:p>
    <w:p w14:paraId="1F1A231D" w14:textId="77777777" w:rsidR="00C81A0D" w:rsidRDefault="00000000">
      <w:pPr>
        <w:numPr>
          <w:ilvl w:val="0"/>
          <w:numId w:val="12"/>
        </w:numPr>
        <w:rPr>
          <w:sz w:val="22"/>
          <w:szCs w:val="22"/>
        </w:rPr>
      </w:pPr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Use 4”/6” SS tower bolts for window/doors. </w:t>
      </w:r>
    </w:p>
    <w:p w14:paraId="48C1C45C" w14:textId="77777777" w:rsidR="00C81A0D" w:rsidRDefault="00000000">
      <w:pPr>
        <w:numPr>
          <w:ilvl w:val="0"/>
          <w:numId w:val="12"/>
        </w:numPr>
        <w:rPr>
          <w:sz w:val="22"/>
          <w:szCs w:val="22"/>
        </w:rPr>
      </w:pPr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Use 12” to 30” GI/composite brackets for pipe fitting. </w:t>
      </w:r>
    </w:p>
    <w:p w14:paraId="4C96D96F" w14:textId="77777777" w:rsidR="00C81A0D" w:rsidRDefault="00000000">
      <w:pPr>
        <w:numPr>
          <w:ilvl w:val="0"/>
          <w:numId w:val="12"/>
        </w:numPr>
        <w:rPr>
          <w:sz w:val="22"/>
          <w:szCs w:val="22"/>
        </w:rPr>
      </w:pPr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Use U type clamps for horizontal PVC SWR </w:t>
      </w:r>
      <w:proofErr w:type="gramStart"/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>drain pipes</w:t>
      </w:r>
      <w:proofErr w:type="gramEnd"/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. </w:t>
      </w:r>
    </w:p>
    <w:p w14:paraId="52205343" w14:textId="77777777" w:rsidR="00C81A0D" w:rsidRDefault="00000000">
      <w:pPr>
        <w:numPr>
          <w:ilvl w:val="0"/>
          <w:numId w:val="12"/>
        </w:numPr>
        <w:rPr>
          <w:sz w:val="22"/>
          <w:szCs w:val="22"/>
        </w:rPr>
      </w:pPr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All PVC pipes for drainage and </w:t>
      </w:r>
      <w:proofErr w:type="gramStart"/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>rain water</w:t>
      </w:r>
      <w:proofErr w:type="gramEnd"/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 must be screwed on to the wall with 6 mm plug </w:t>
      </w:r>
    </w:p>
    <w:p w14:paraId="3D27064F" w14:textId="77777777" w:rsidR="00C81A0D" w:rsidRDefault="00000000">
      <w:pPr>
        <w:ind w:left="720"/>
        <w:rPr>
          <w:sz w:val="22"/>
          <w:szCs w:val="22"/>
        </w:rPr>
      </w:pPr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and 35 x 8 mm wood screw. Do not use Bombay nails. </w:t>
      </w:r>
    </w:p>
    <w:p w14:paraId="1D29DDCB" w14:textId="77777777" w:rsidR="00C81A0D" w:rsidRDefault="00000000">
      <w:pPr>
        <w:numPr>
          <w:ilvl w:val="0"/>
          <w:numId w:val="12"/>
        </w:numPr>
        <w:rPr>
          <w:sz w:val="22"/>
          <w:szCs w:val="22"/>
        </w:rPr>
      </w:pPr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Purchase not to order any </w:t>
      </w:r>
      <w:proofErr w:type="spellStart"/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>fasterners</w:t>
      </w:r>
      <w:proofErr w:type="spellEnd"/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 other than ones mentioned above without cross </w:t>
      </w:r>
      <w:proofErr w:type="gramStart"/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>checking</w:t>
      </w:r>
      <w:proofErr w:type="gramEnd"/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6A2E6718" w14:textId="77777777" w:rsidR="00C81A0D" w:rsidRDefault="00000000">
      <w:pPr>
        <w:ind w:left="720"/>
        <w:rPr>
          <w:sz w:val="22"/>
          <w:szCs w:val="22"/>
        </w:rPr>
      </w:pPr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with </w:t>
      </w:r>
      <w:proofErr w:type="gramStart"/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>project</w:t>
      </w:r>
      <w:proofErr w:type="gramEnd"/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 manager. </w:t>
      </w:r>
    </w:p>
    <w:p w14:paraId="11360652" w14:textId="77777777" w:rsidR="00C81A0D" w:rsidRDefault="00000000">
      <w:pPr>
        <w:numPr>
          <w:ilvl w:val="0"/>
          <w:numId w:val="12"/>
        </w:numPr>
        <w:rPr>
          <w:sz w:val="22"/>
          <w:szCs w:val="22"/>
        </w:rPr>
      </w:pPr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Wood screws must be of </w:t>
      </w:r>
      <w:proofErr w:type="spellStart"/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>Sharpex</w:t>
      </w:r>
      <w:proofErr w:type="spellEnd"/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 or National brand. Sheet metal screws should be of </w:t>
      </w:r>
      <w:proofErr w:type="gramStart"/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>TFR</w:t>
      </w:r>
      <w:proofErr w:type="gramEnd"/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609D4244" w14:textId="77777777" w:rsidR="00C81A0D" w:rsidRDefault="00000000">
      <w:pPr>
        <w:ind w:left="720"/>
        <w:rPr>
          <w:sz w:val="22"/>
          <w:szCs w:val="22"/>
        </w:rPr>
      </w:pPr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or Tuff brand. </w:t>
      </w:r>
    </w:p>
    <w:p w14:paraId="0C0419AD" w14:textId="77777777" w:rsidR="00C81A0D" w:rsidRDefault="00000000">
      <w:pPr>
        <w:numPr>
          <w:ilvl w:val="0"/>
          <w:numId w:val="12"/>
        </w:numPr>
        <w:rPr>
          <w:sz w:val="22"/>
          <w:szCs w:val="22"/>
        </w:rPr>
      </w:pPr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Railing top for banister fixing must be 1 ¼” MS flat. </w:t>
      </w:r>
    </w:p>
    <w:p w14:paraId="1459B5B3" w14:textId="77777777" w:rsidR="00C81A0D" w:rsidRDefault="00000000">
      <w:pPr>
        <w:numPr>
          <w:ilvl w:val="0"/>
          <w:numId w:val="12"/>
        </w:numPr>
        <w:rPr>
          <w:sz w:val="22"/>
          <w:szCs w:val="22"/>
        </w:rPr>
      </w:pPr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GI pipes of any size wherever exposed must be fitted with GI clamps (saddle with spacer </w:t>
      </w:r>
    </w:p>
    <w:p w14:paraId="509C622D" w14:textId="77777777" w:rsidR="00C81A0D" w:rsidRDefault="00000000">
      <w:pPr>
        <w:ind w:left="720"/>
        <w:rPr>
          <w:sz w:val="22"/>
          <w:szCs w:val="22"/>
        </w:rPr>
      </w:pPr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bar) with 6 mm plug and 35 x 8 mm wood screws. Do not use Bombay nails. </w:t>
      </w:r>
    </w:p>
    <w:p w14:paraId="1A6F437F" w14:textId="77777777" w:rsidR="00C81A0D" w:rsidRDefault="00000000">
      <w:pPr>
        <w:numPr>
          <w:ilvl w:val="0"/>
          <w:numId w:val="12"/>
        </w:numPr>
        <w:rPr>
          <w:sz w:val="22"/>
          <w:szCs w:val="22"/>
        </w:rPr>
      </w:pPr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CSK stands for Counter Sunk Head Screw (shaved head). </w:t>
      </w:r>
    </w:p>
    <w:p w14:paraId="397D2F3C" w14:textId="77777777" w:rsidR="00C81A0D" w:rsidRDefault="00000000">
      <w:pPr>
        <w:numPr>
          <w:ilvl w:val="0"/>
          <w:numId w:val="12"/>
        </w:numPr>
        <w:rPr>
          <w:sz w:val="22"/>
          <w:szCs w:val="22"/>
        </w:rPr>
      </w:pPr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Nails shall be of MS. </w:t>
      </w:r>
    </w:p>
    <w:p w14:paraId="1289F14F" w14:textId="77777777" w:rsidR="00C81A0D" w:rsidRDefault="00000000">
      <w:pPr>
        <w:numPr>
          <w:ilvl w:val="0"/>
          <w:numId w:val="12"/>
        </w:numPr>
        <w:rPr>
          <w:sz w:val="22"/>
          <w:szCs w:val="22"/>
        </w:rPr>
      </w:pPr>
      <w:r>
        <w:rPr>
          <w:rFonts w:eastAsia="CIDFont"/>
          <w:color w:val="000000"/>
          <w:kern w:val="0"/>
          <w:sz w:val="22"/>
          <w:szCs w:val="22"/>
          <w:lang w:val="en-US" w:eastAsia="zh-CN" w:bidi="ar"/>
        </w:rPr>
        <w:t xml:space="preserve">Aluminum windows must use SS screws for their works. </w:t>
      </w:r>
    </w:p>
    <w:p w14:paraId="50FB1560" w14:textId="77777777" w:rsidR="00C81A0D" w:rsidRDefault="00C81A0D">
      <w:pPr>
        <w:tabs>
          <w:tab w:val="left" w:pos="425"/>
        </w:tabs>
      </w:pPr>
    </w:p>
    <w:p w14:paraId="4B6FEE1F" w14:textId="77777777" w:rsidR="00C81A0D" w:rsidRDefault="00C81A0D"/>
    <w:p w14:paraId="200F0AD5" w14:textId="77777777" w:rsidR="00C81A0D" w:rsidRDefault="00C81A0D"/>
    <w:p w14:paraId="7C1F529C" w14:textId="77777777" w:rsidR="00C81A0D" w:rsidRDefault="00000000">
      <w:r>
        <w:t>Soham Modi</w:t>
      </w:r>
    </w:p>
    <w:p w14:paraId="58B12494" w14:textId="77777777" w:rsidR="00C81A0D" w:rsidRDefault="00C81A0D"/>
    <w:p w14:paraId="1ED52FFD" w14:textId="77777777" w:rsidR="00C81A0D" w:rsidRDefault="00C81A0D"/>
    <w:p w14:paraId="739EB7CD" w14:textId="77777777" w:rsidR="00C81A0D" w:rsidRDefault="00C81A0D"/>
    <w:p w14:paraId="2AFE2AD6" w14:textId="77777777" w:rsidR="00C81A0D" w:rsidRDefault="00C81A0D"/>
    <w:sectPr w:rsidR="00C81A0D" w:rsidSect="00FA0F8F">
      <w:footerReference w:type="default" r:id="rId7"/>
      <w:pgSz w:w="11910" w:h="16840"/>
      <w:pgMar w:top="1276" w:right="1134" w:bottom="1276" w:left="1134" w:header="1664" w:footer="475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AB12" w14:textId="77777777" w:rsidR="001E7333" w:rsidRDefault="001E7333" w:rsidP="00FA0F8F">
      <w:r>
        <w:separator/>
      </w:r>
    </w:p>
  </w:endnote>
  <w:endnote w:type="continuationSeparator" w:id="0">
    <w:p w14:paraId="269C144B" w14:textId="77777777" w:rsidR="001E7333" w:rsidRDefault="001E7333" w:rsidP="00FA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9306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01BFB9" w14:textId="30EAA859" w:rsidR="00FA0F8F" w:rsidRDefault="00FA0F8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752659" w14:textId="77777777" w:rsidR="00FA0F8F" w:rsidRDefault="00FA0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1DAC" w14:textId="77777777" w:rsidR="001E7333" w:rsidRDefault="001E7333" w:rsidP="00FA0F8F">
      <w:r>
        <w:separator/>
      </w:r>
    </w:p>
  </w:footnote>
  <w:footnote w:type="continuationSeparator" w:id="0">
    <w:p w14:paraId="09CE4A01" w14:textId="77777777" w:rsidR="001E7333" w:rsidRDefault="001E7333" w:rsidP="00FA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BAC42EF"/>
    <w:multiLevelType w:val="multilevel"/>
    <w:tmpl w:val="1BAC42EF"/>
    <w:lvl w:ilvl="0">
      <w:start w:val="1"/>
      <w:numFmt w:val="decimal"/>
      <w:lvlText w:val="%1."/>
      <w:lvlJc w:val="left"/>
      <w:pPr>
        <w:ind w:left="720" w:hanging="360"/>
      </w:pPr>
      <w:rPr>
        <w:rFonts w:eastAsia="CIDFont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456FC"/>
    <w:multiLevelType w:val="hybridMultilevel"/>
    <w:tmpl w:val="988E09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64587"/>
    <w:multiLevelType w:val="singleLevel"/>
    <w:tmpl w:val="4E26458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90070374">
    <w:abstractNumId w:val="9"/>
  </w:num>
  <w:num w:numId="2" w16cid:durableId="1855653478">
    <w:abstractNumId w:val="7"/>
  </w:num>
  <w:num w:numId="3" w16cid:durableId="413281759">
    <w:abstractNumId w:val="6"/>
  </w:num>
  <w:num w:numId="4" w16cid:durableId="1001932714">
    <w:abstractNumId w:val="5"/>
  </w:num>
  <w:num w:numId="5" w16cid:durableId="1833907919">
    <w:abstractNumId w:val="4"/>
  </w:num>
  <w:num w:numId="6" w16cid:durableId="573204118">
    <w:abstractNumId w:val="8"/>
  </w:num>
  <w:num w:numId="7" w16cid:durableId="754085184">
    <w:abstractNumId w:val="3"/>
  </w:num>
  <w:num w:numId="8" w16cid:durableId="1049573278">
    <w:abstractNumId w:val="2"/>
  </w:num>
  <w:num w:numId="9" w16cid:durableId="2081443763">
    <w:abstractNumId w:val="1"/>
  </w:num>
  <w:num w:numId="10" w16cid:durableId="1244098007">
    <w:abstractNumId w:val="0"/>
  </w:num>
  <w:num w:numId="11" w16cid:durableId="1843004807">
    <w:abstractNumId w:val="12"/>
  </w:num>
  <w:num w:numId="12" w16cid:durableId="1824009770">
    <w:abstractNumId w:val="10"/>
  </w:num>
  <w:num w:numId="13" w16cid:durableId="1673992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366B81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E7333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D7C55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86E3C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D570A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81A0D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4E21"/>
    <w:rsid w:val="00F3513C"/>
    <w:rsid w:val="00F465C5"/>
    <w:rsid w:val="00F5180D"/>
    <w:rsid w:val="00F51B21"/>
    <w:rsid w:val="00F51D87"/>
    <w:rsid w:val="00F8455C"/>
    <w:rsid w:val="00FA0F8F"/>
    <w:rsid w:val="02366B81"/>
    <w:rsid w:val="07164A72"/>
    <w:rsid w:val="0A1A1501"/>
    <w:rsid w:val="1326458A"/>
    <w:rsid w:val="1CD13711"/>
    <w:rsid w:val="1D0E1FE5"/>
    <w:rsid w:val="20D0474C"/>
    <w:rsid w:val="2AF67AC7"/>
    <w:rsid w:val="2B170F3F"/>
    <w:rsid w:val="2DC419DA"/>
    <w:rsid w:val="34E27153"/>
    <w:rsid w:val="35B66980"/>
    <w:rsid w:val="378E0036"/>
    <w:rsid w:val="3C3F5DEA"/>
    <w:rsid w:val="3FCA3D33"/>
    <w:rsid w:val="46A21C0D"/>
    <w:rsid w:val="4FA829A2"/>
    <w:rsid w:val="50FD0400"/>
    <w:rsid w:val="555F6EB1"/>
    <w:rsid w:val="5A0E3BCE"/>
    <w:rsid w:val="602B3F90"/>
    <w:rsid w:val="61E83F64"/>
    <w:rsid w:val="621D1CC4"/>
    <w:rsid w:val="638D3AE6"/>
    <w:rsid w:val="64605A42"/>
    <w:rsid w:val="64E62F3A"/>
    <w:rsid w:val="69B91BB0"/>
    <w:rsid w:val="6A666984"/>
    <w:rsid w:val="72BD65F4"/>
    <w:rsid w:val="744E564F"/>
    <w:rsid w:val="76ED2467"/>
    <w:rsid w:val="7719299E"/>
    <w:rsid w:val="77FA47E4"/>
    <w:rsid w:val="781B1D5F"/>
    <w:rsid w:val="7C640B20"/>
    <w:rsid w:val="7D515947"/>
    <w:rsid w:val="7DE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2E97A"/>
  <w15:docId w15:val="{2749BCA7-DFA0-49B3-998F-2E8B2AA6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6" w:qFormat="0"/>
    <w:lsdException w:name="footer" w:uiPriority="99"/>
    <w:lsdException w:name="caption" w:semiHidden="1" w:unhideWhenUsed="1"/>
    <w:lsdException w:name="table of authorities" w:qFormat="0"/>
    <w:lsdException w:name="Default Paragraph Font" w:semiHidden="1" w:uiPriority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iPriority="99" w:unhideWhenUsed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 w:qFormat="0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 w:qFormat="0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0"/>
    <w:lsdException w:name="Table Grid 2" w:semiHidden="1" w:unhideWhenUsed="1" w:qFormat="0"/>
    <w:lsdException w:name="Table Grid 3" w:semiHidden="1" w:unhideWhenUsed="1" w:qFormat="0"/>
    <w:lsdException w:name="Table Grid 4" w:semiHidden="1" w:unhideWhenUsed="1" w:qFormat="0"/>
    <w:lsdException w:name="Table Grid 5" w:semiHidden="1" w:unhideWhenUsed="1" w:qFormat="0"/>
    <w:lsdException w:name="Table Grid 6" w:semiHidden="1" w:unhideWhenUsed="1" w:qFormat="0"/>
    <w:lsdException w:name="Table Grid 7" w:semiHidden="1" w:unhideWhenUsed="1" w:qFormat="0"/>
    <w:lsdException w:name="Table Grid 8" w:semiHidden="1" w:unhideWhenUsed="1" w:qFormat="0"/>
    <w:lsdException w:name="Table List 1" w:semiHidden="1" w:unhideWhenUsed="1" w:qFormat="0"/>
    <w:lsdException w:name="Table List 2" w:semiHidden="1" w:unhideWhenUsed="1" w:qFormat="0"/>
    <w:lsdException w:name="Table List 3" w:semiHidden="1" w:unhideWhenUsed="1" w:qFormat="0"/>
    <w:lsdException w:name="Table List 4" w:semiHidden="1" w:unhideWhenUsed="1" w:qFormat="0"/>
    <w:lsdException w:name="Table List 5" w:semiHidden="1" w:unhideWhenUsed="1" w:qFormat="0"/>
    <w:lsdException w:name="Table List 6" w:semiHidden="1" w:unhideWhenUsed="1" w:qFormat="0"/>
    <w:lsdException w:name="Table List 7" w:semiHidden="1" w:unhideWhenUsed="1" w:qFormat="0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 w:qFormat="0"/>
    <w:lsdException w:name="Table Elegant" w:semiHidden="1" w:unhideWhenUsed="1" w:qFormat="0"/>
    <w:lsdException w:name="Table Professional" w:semiHidden="1" w:unhideWhenUsed="1"/>
    <w:lsdException w:name="Table Subtle 1" w:semiHidden="1" w:unhideWhenUsed="1" w:qFormat="0"/>
    <w:lsdException w:name="Table Subtle 2" w:semiHidden="1" w:unhideWhenUsed="1"/>
    <w:lsdException w:name="Table Web 1" w:semiHidden="1" w:unhideWhenUsed="1" w:qFormat="0"/>
    <w:lsdException w:name="Table Web 2" w:semiHidden="1" w:unhideWhenUsed="1"/>
    <w:lsdException w:name="Table Web 3" w:semiHidden="1" w:unhideWhenUsed="1" w:qFormat="0"/>
    <w:lsdException w:name="Table Grid" w:qFormat="0"/>
    <w:lsdException w:name="Table Theme" w:semiHidden="1" w:unhideWhenUsed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 w:qFormat="0"/>
    <w:lsdException w:name="Light Grid" w:uiPriority="62" w:qFormat="0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34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0"/>
    <w:lsdException w:name="Light Grid Accent 3" w:uiPriority="62" w:qFormat="0"/>
    <w:lsdException w:name="Medium Shading 1 Accent 3" w:uiPriority="63"/>
    <w:lsdException w:name="Medium Shading 2 Accent 3" w:uiPriority="64"/>
    <w:lsdException w:name="Medium List 1 Accent 3" w:uiPriority="65" w:qFormat="0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/>
    <w:lsdException w:name="Medium Shading 2 Accent 4" w:uiPriority="64"/>
    <w:lsdException w:name="Medium List 1 Accent 4" w:uiPriority="65" w:qFormat="0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/>
    <w:lsdException w:name="Medium Shading 2 Accent 5" w:uiPriority="64"/>
    <w:lsdException w:name="Medium List 1 Accent 5" w:uiPriority="65" w:qFormat="0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rPr>
      <w:rFonts w:eastAsiaTheme="minorHAnsi"/>
      <w:kern w:val="2"/>
      <w:sz w:val="24"/>
      <w:lang w:eastAsia="en-US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qFormat/>
    <w:rPr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A0F8F"/>
    <w:rPr>
      <w:rFonts w:eastAsiaTheme="minorHAnsi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aruna mppl</cp:lastModifiedBy>
  <cp:revision>2</cp:revision>
  <cp:lastPrinted>2023-10-20T08:48:00Z</cp:lastPrinted>
  <dcterms:created xsi:type="dcterms:W3CDTF">2023-10-20T09:46:00Z</dcterms:created>
  <dcterms:modified xsi:type="dcterms:W3CDTF">2023-10-20T09:46:00Z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5057F8BB53934648ADDF60D33393A788_13</vt:lpwstr>
  </property>
</Properties>
</file>